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A4497" w14:textId="77777777" w:rsidR="00AD1B8E" w:rsidRDefault="00AD1B8E">
      <w:pPr>
        <w:spacing w:after="120"/>
        <w:jc w:val="center"/>
        <w:rPr>
          <w:b/>
          <w:color w:val="0B4F8A"/>
          <w:sz w:val="40"/>
        </w:rPr>
      </w:pPr>
    </w:p>
    <w:p w14:paraId="05B2C900" w14:textId="66819191" w:rsidR="00F57901" w:rsidRDefault="00AD1B8E">
      <w:pPr>
        <w:spacing w:after="120"/>
        <w:jc w:val="center"/>
      </w:pPr>
      <w:r>
        <w:rPr>
          <w:b/>
          <w:color w:val="111111"/>
          <w:sz w:val="30"/>
        </w:rPr>
        <w:t>Candidate Profile and Expertise Form</w:t>
      </w:r>
    </w:p>
    <w:tbl>
      <w:tblPr>
        <w:tblW w:w="0" w:type="auto"/>
        <w:jc w:val="center"/>
        <w:tblLayout w:type="fixed"/>
        <w:tblLook w:val="04A0" w:firstRow="1" w:lastRow="0" w:firstColumn="1" w:lastColumn="0" w:noHBand="0" w:noVBand="1"/>
      </w:tblPr>
      <w:tblGrid>
        <w:gridCol w:w="4791"/>
        <w:gridCol w:w="4791"/>
      </w:tblGrid>
      <w:tr w:rsidR="00F57901" w14:paraId="167F4F21" w14:textId="77777777">
        <w:trPr>
          <w:trHeight w:val="60"/>
          <w:jc w:val="center"/>
        </w:trPr>
        <w:tc>
          <w:tcPr>
            <w:tcW w:w="4791" w:type="dxa"/>
            <w:tcBorders>
              <w:top w:val="nil"/>
              <w:left w:val="nil"/>
              <w:bottom w:val="nil"/>
              <w:right w:val="nil"/>
            </w:tcBorders>
            <w:shd w:val="clear" w:color="auto" w:fill="0B8F75"/>
            <w:tcMar>
              <w:top w:w="0" w:type="dxa"/>
              <w:left w:w="0" w:type="dxa"/>
              <w:bottom w:w="0" w:type="dxa"/>
              <w:right w:w="0" w:type="dxa"/>
            </w:tcMar>
          </w:tcPr>
          <w:p w14:paraId="36D5AFEF" w14:textId="77777777" w:rsidR="00F57901" w:rsidRDefault="00F57901"/>
        </w:tc>
        <w:tc>
          <w:tcPr>
            <w:tcW w:w="4791" w:type="dxa"/>
            <w:tcBorders>
              <w:top w:val="nil"/>
              <w:left w:val="nil"/>
              <w:bottom w:val="nil"/>
              <w:right w:val="nil"/>
            </w:tcBorders>
            <w:shd w:val="clear" w:color="auto" w:fill="0B4F8A"/>
            <w:tcMar>
              <w:top w:w="0" w:type="dxa"/>
              <w:left w:w="0" w:type="dxa"/>
              <w:bottom w:w="0" w:type="dxa"/>
              <w:right w:w="0" w:type="dxa"/>
            </w:tcMar>
          </w:tcPr>
          <w:p w14:paraId="3ECB40BC" w14:textId="77777777" w:rsidR="00F57901" w:rsidRDefault="00F57901"/>
        </w:tc>
      </w:tr>
    </w:tbl>
    <w:p w14:paraId="2D0B6EDE" w14:textId="77777777" w:rsidR="00F57901" w:rsidRDefault="00AD1B8E">
      <w:pPr>
        <w:pStyle w:val="BodyText"/>
        <w:spacing w:before="160"/>
      </w:pPr>
      <w:r>
        <w:rPr>
          <w:color w:val="333333"/>
        </w:rPr>
        <w:t>This form is for prospective candidates, collaborators and partners who are interested in contributing to MetaInfrastructure research, projects, proposals or recruitment opportunities. Please complete the relevant sections and return or upload this document with your CV through the website form or the contact route indicated on the webpage. Optional fields may be left blank where they are not applicable.</w:t>
      </w:r>
    </w:p>
    <w:tbl>
      <w:tblPr>
        <w:tblW w:w="0" w:type="auto"/>
        <w:jc w:val="center"/>
        <w:tblLayout w:type="fixed"/>
        <w:tblLook w:val="04A0" w:firstRow="1" w:lastRow="0" w:firstColumn="1" w:lastColumn="0" w:noHBand="0" w:noVBand="1"/>
      </w:tblPr>
      <w:tblGrid>
        <w:gridCol w:w="10206"/>
      </w:tblGrid>
      <w:tr w:rsidR="00F57901" w14:paraId="54E489CA" w14:textId="77777777">
        <w:trPr>
          <w:cantSplit/>
          <w:jc w:val="center"/>
        </w:trPr>
        <w:tc>
          <w:tcPr>
            <w:tcW w:w="10206" w:type="dxa"/>
            <w:tcBorders>
              <w:top w:val="single" w:sz="4" w:space="0" w:color="B7C4CC"/>
              <w:left w:val="single" w:sz="4" w:space="0" w:color="B7C4CC"/>
              <w:bottom w:val="single" w:sz="4" w:space="0" w:color="B7C4CC"/>
              <w:right w:val="single" w:sz="4" w:space="0" w:color="B7C4CC"/>
            </w:tcBorders>
            <w:shd w:val="clear" w:color="auto" w:fill="EAF7F2"/>
            <w:tcMar>
              <w:top w:w="100" w:type="dxa"/>
              <w:left w:w="110" w:type="dxa"/>
              <w:bottom w:w="100" w:type="dxa"/>
              <w:right w:w="110" w:type="dxa"/>
            </w:tcMar>
          </w:tcPr>
          <w:p w14:paraId="2AA9183C" w14:textId="77777777" w:rsidR="00F57901" w:rsidRDefault="00AD1B8E">
            <w:r>
              <w:rPr>
                <w:b/>
                <w:color w:val="0B8F75"/>
              </w:rPr>
              <w:t>Submission guidance</w:t>
            </w:r>
          </w:p>
          <w:p w14:paraId="34138A9E" w14:textId="77777777" w:rsidR="00F57901" w:rsidRDefault="00AD1B8E">
            <w:pPr>
              <w:pStyle w:val="BodyText"/>
              <w:spacing w:after="20"/>
              <w:ind w:left="198" w:hanging="142"/>
            </w:pPr>
            <w:r>
              <w:rPr>
                <w:color w:val="0B8F75"/>
                <w:sz w:val="18"/>
              </w:rPr>
              <w:t xml:space="preserve">• </w:t>
            </w:r>
            <w:r>
              <w:rPr>
                <w:color w:val="333333"/>
                <w:sz w:val="18"/>
              </w:rPr>
              <w:t>Complete the form electronically in Word. The response boxes will expand as you type.</w:t>
            </w:r>
          </w:p>
          <w:p w14:paraId="6CB99A8D" w14:textId="77777777" w:rsidR="00F57901" w:rsidRDefault="00AD1B8E">
            <w:pPr>
              <w:pStyle w:val="BodyText"/>
              <w:spacing w:after="20"/>
              <w:ind w:left="198" w:hanging="142"/>
            </w:pPr>
            <w:r>
              <w:rPr>
                <w:color w:val="0B8F75"/>
                <w:sz w:val="18"/>
              </w:rPr>
              <w:t xml:space="preserve">• </w:t>
            </w:r>
            <w:r>
              <w:rPr>
                <w:color w:val="333333"/>
                <w:sz w:val="18"/>
              </w:rPr>
              <w:t>Attach or upload your CV separately, unless the webpage asks otherwise.</w:t>
            </w:r>
          </w:p>
          <w:p w14:paraId="276AF42F" w14:textId="77777777" w:rsidR="00F57901" w:rsidRDefault="00AD1B8E">
            <w:pPr>
              <w:pStyle w:val="BodyText"/>
              <w:spacing w:after="20"/>
              <w:ind w:left="198" w:hanging="142"/>
            </w:pPr>
            <w:r>
              <w:rPr>
                <w:color w:val="0B8F75"/>
                <w:sz w:val="18"/>
              </w:rPr>
              <w:t xml:space="preserve">• </w:t>
            </w:r>
            <w:r>
              <w:rPr>
                <w:color w:val="333333"/>
                <w:sz w:val="18"/>
              </w:rPr>
              <w:t>Where relevant, provide links to your publication profiles, selected paper, portfolio, software, datasets or technical outputs.</w:t>
            </w:r>
          </w:p>
          <w:p w14:paraId="4D266459" w14:textId="77777777" w:rsidR="00F57901" w:rsidRDefault="00AD1B8E">
            <w:pPr>
              <w:pStyle w:val="BodyText"/>
              <w:spacing w:after="20"/>
              <w:ind w:left="198" w:hanging="142"/>
            </w:pPr>
            <w:r>
              <w:rPr>
                <w:color w:val="0B8F75"/>
                <w:sz w:val="18"/>
              </w:rPr>
              <w:t xml:space="preserve">• </w:t>
            </w:r>
            <w:r>
              <w:rPr>
                <w:color w:val="333333"/>
                <w:sz w:val="18"/>
              </w:rPr>
              <w:t>Save the file using the format: Surname_FirstName_META_Profile.docx.</w:t>
            </w:r>
          </w:p>
        </w:tc>
      </w:tr>
    </w:tbl>
    <w:p w14:paraId="5E86F3F5" w14:textId="77777777" w:rsidR="00F57901" w:rsidRDefault="00AD1B8E">
      <w:pPr>
        <w:spacing w:before="100" w:after="160"/>
      </w:pPr>
      <w:r>
        <w:rPr>
          <w:b/>
          <w:color w:val="111111"/>
          <w:sz w:val="18"/>
        </w:rPr>
        <w:t xml:space="preserve">Data note: </w:t>
      </w:r>
      <w:r>
        <w:rPr>
          <w:color w:val="444444"/>
          <w:sz w:val="18"/>
        </w:rPr>
        <w:t>The information provided will be used to assess your research and professional fit with MetaInfrastructure activities and related opportunities. Please avoid including sensitive personal information unless it is directly relevant to eligibility or requested by the website form.</w:t>
      </w:r>
    </w:p>
    <w:p w14:paraId="7A49D538" w14:textId="77777777" w:rsidR="00F57901" w:rsidRDefault="00AD1B8E">
      <w:pPr>
        <w:pStyle w:val="Heading1"/>
        <w:spacing w:before="160" w:after="60"/>
      </w:pPr>
      <w:r>
        <w:rPr>
          <w:rFonts w:ascii="Arial" w:eastAsia="Arial" w:hAnsi="Arial"/>
          <w:color w:val="0B4F8A"/>
          <w:sz w:val="26"/>
        </w:rPr>
        <w:t>1. Personal Details</w:t>
      </w:r>
    </w:p>
    <w:tbl>
      <w:tblPr>
        <w:tblW w:w="0" w:type="auto"/>
        <w:jc w:val="center"/>
        <w:tblLayout w:type="fixed"/>
        <w:tblLook w:val="04A0" w:firstRow="1" w:lastRow="0" w:firstColumn="1" w:lastColumn="0" w:noHBand="0" w:noVBand="1"/>
      </w:tblPr>
      <w:tblGrid>
        <w:gridCol w:w="5103"/>
        <w:gridCol w:w="6010"/>
      </w:tblGrid>
      <w:tr w:rsidR="00F57901" w14:paraId="7DDB1BAA" w14:textId="77777777">
        <w:trPr>
          <w:cantSplit/>
          <w:tblHeader/>
          <w:jc w:val="center"/>
        </w:trPr>
        <w:tc>
          <w:tcPr>
            <w:tcW w:w="5103" w:type="dxa"/>
            <w:tcBorders>
              <w:top w:val="single" w:sz="4" w:space="0" w:color="B7C4CC"/>
              <w:left w:val="single" w:sz="4" w:space="0" w:color="B7C4CC"/>
              <w:bottom w:val="single" w:sz="4" w:space="0" w:color="B7C4CC"/>
              <w:right w:val="single" w:sz="4" w:space="0" w:color="B7C4CC"/>
            </w:tcBorders>
            <w:shd w:val="clear" w:color="auto" w:fill="0B4F8A"/>
            <w:tcMar>
              <w:top w:w="100" w:type="dxa"/>
              <w:left w:w="110" w:type="dxa"/>
              <w:bottom w:w="100" w:type="dxa"/>
              <w:right w:w="110" w:type="dxa"/>
            </w:tcMar>
          </w:tcPr>
          <w:p w14:paraId="7D85AFAA" w14:textId="77777777" w:rsidR="00F57901" w:rsidRDefault="00AD1B8E">
            <w:r>
              <w:rPr>
                <w:b/>
                <w:color w:val="FFFFFF"/>
                <w:sz w:val="19"/>
              </w:rPr>
              <w:t>Information requested</w:t>
            </w:r>
          </w:p>
        </w:tc>
        <w:tc>
          <w:tcPr>
            <w:tcW w:w="5103" w:type="dxa"/>
            <w:tcBorders>
              <w:top w:val="single" w:sz="4" w:space="0" w:color="B7C4CC"/>
              <w:left w:val="single" w:sz="4" w:space="0" w:color="B7C4CC"/>
              <w:bottom w:val="single" w:sz="4" w:space="0" w:color="B7C4CC"/>
              <w:right w:val="single" w:sz="4" w:space="0" w:color="B7C4CC"/>
            </w:tcBorders>
            <w:shd w:val="clear" w:color="auto" w:fill="0B8F75"/>
            <w:tcMar>
              <w:top w:w="100" w:type="dxa"/>
              <w:left w:w="110" w:type="dxa"/>
              <w:bottom w:w="100" w:type="dxa"/>
              <w:right w:w="110" w:type="dxa"/>
            </w:tcMar>
          </w:tcPr>
          <w:p w14:paraId="0CB1035F" w14:textId="77777777" w:rsidR="00F57901" w:rsidRDefault="00AD1B8E">
            <w:r>
              <w:rPr>
                <w:b/>
                <w:color w:val="FFFFFF"/>
                <w:sz w:val="19"/>
              </w:rPr>
              <w:t>Candidate response</w:t>
            </w:r>
          </w:p>
        </w:tc>
      </w:tr>
      <w:tr w:rsidR="00F57901" w14:paraId="15BD3E40" w14:textId="77777777">
        <w:trPr>
          <w:jc w:val="center"/>
        </w:trPr>
        <w:tc>
          <w:tcPr>
            <w:tcW w:w="3515" w:type="dxa"/>
            <w:shd w:val="clear" w:color="auto" w:fill="F2F4F5"/>
          </w:tcPr>
          <w:p w14:paraId="59C145E3" w14:textId="77777777" w:rsidR="00F57901" w:rsidRDefault="00AD1B8E">
            <w:r>
              <w:rPr>
                <w:b/>
                <w:color w:val="111111"/>
                <w:sz w:val="18"/>
              </w:rPr>
              <w:t>Full name</w:t>
            </w:r>
          </w:p>
        </w:tc>
        <w:tc>
          <w:tcPr>
            <w:tcW w:w="6010" w:type="dxa"/>
          </w:tcPr>
          <w:p w14:paraId="66A2FC7D" w14:textId="77777777" w:rsidR="00F57901" w:rsidRPr="004F132F" w:rsidRDefault="00AD1B8E">
            <w:pPr>
              <w:spacing w:after="0"/>
              <w:rPr>
                <w:iCs/>
                <w:color w:val="000000" w:themeColor="text1"/>
              </w:rPr>
            </w:pPr>
            <w:r w:rsidRPr="004F132F">
              <w:rPr>
                <w:iCs/>
                <w:color w:val="000000" w:themeColor="text1"/>
                <w:sz w:val="18"/>
              </w:rPr>
              <w:t>Type your response here.</w:t>
            </w:r>
          </w:p>
        </w:tc>
      </w:tr>
      <w:tr w:rsidR="00F57901" w14:paraId="4542C7C0" w14:textId="77777777">
        <w:trPr>
          <w:jc w:val="center"/>
        </w:trPr>
        <w:tc>
          <w:tcPr>
            <w:tcW w:w="3515" w:type="dxa"/>
            <w:shd w:val="clear" w:color="auto" w:fill="F2F4F5"/>
          </w:tcPr>
          <w:p w14:paraId="1809D3E0" w14:textId="77777777" w:rsidR="00F57901" w:rsidRDefault="00AD1B8E">
            <w:r>
              <w:rPr>
                <w:b/>
                <w:color w:val="111111"/>
                <w:sz w:val="18"/>
              </w:rPr>
              <w:t>Current position/title</w:t>
            </w:r>
          </w:p>
          <w:p w14:paraId="4C11FBCF" w14:textId="77777777" w:rsidR="00F57901" w:rsidRDefault="00AD1B8E">
            <w:pPr>
              <w:spacing w:before="40" w:after="0"/>
            </w:pPr>
            <w:r>
              <w:rPr>
                <w:i/>
                <w:color w:val="5A5A5A"/>
                <w:sz w:val="17"/>
              </w:rPr>
              <w:t>For example: PhD candidate, Research Fellow, Lecturer, Engineer, Consultant.</w:t>
            </w:r>
          </w:p>
        </w:tc>
        <w:tc>
          <w:tcPr>
            <w:tcW w:w="6010" w:type="dxa"/>
          </w:tcPr>
          <w:p w14:paraId="68F62052" w14:textId="77777777" w:rsidR="00F57901" w:rsidRPr="004F132F" w:rsidRDefault="00AD1B8E">
            <w:pPr>
              <w:spacing w:after="0"/>
              <w:rPr>
                <w:iCs/>
                <w:color w:val="000000" w:themeColor="text1"/>
              </w:rPr>
            </w:pPr>
            <w:r w:rsidRPr="004F132F">
              <w:rPr>
                <w:iCs/>
                <w:color w:val="000000" w:themeColor="text1"/>
                <w:sz w:val="18"/>
              </w:rPr>
              <w:t>Type your response here.</w:t>
            </w:r>
          </w:p>
        </w:tc>
      </w:tr>
      <w:tr w:rsidR="00F57901" w14:paraId="586910E5" w14:textId="77777777">
        <w:trPr>
          <w:jc w:val="center"/>
        </w:trPr>
        <w:tc>
          <w:tcPr>
            <w:tcW w:w="3515" w:type="dxa"/>
            <w:shd w:val="clear" w:color="auto" w:fill="F2F4F5"/>
          </w:tcPr>
          <w:p w14:paraId="2DF5E20C" w14:textId="77777777" w:rsidR="00F57901" w:rsidRDefault="00AD1B8E">
            <w:r>
              <w:rPr>
                <w:b/>
                <w:color w:val="111111"/>
                <w:sz w:val="18"/>
              </w:rPr>
              <w:t>Institution/organisation</w:t>
            </w:r>
          </w:p>
        </w:tc>
        <w:tc>
          <w:tcPr>
            <w:tcW w:w="6010" w:type="dxa"/>
          </w:tcPr>
          <w:p w14:paraId="4CEDC345" w14:textId="77777777" w:rsidR="00F57901" w:rsidRPr="004F132F" w:rsidRDefault="00AD1B8E">
            <w:pPr>
              <w:spacing w:after="0"/>
              <w:rPr>
                <w:iCs/>
                <w:color w:val="000000" w:themeColor="text1"/>
              </w:rPr>
            </w:pPr>
            <w:r w:rsidRPr="004F132F">
              <w:rPr>
                <w:iCs/>
                <w:color w:val="000000" w:themeColor="text1"/>
                <w:sz w:val="18"/>
              </w:rPr>
              <w:t>Type your response here.</w:t>
            </w:r>
          </w:p>
        </w:tc>
      </w:tr>
      <w:tr w:rsidR="00F57901" w14:paraId="5CA70F62" w14:textId="77777777">
        <w:trPr>
          <w:jc w:val="center"/>
        </w:trPr>
        <w:tc>
          <w:tcPr>
            <w:tcW w:w="3515" w:type="dxa"/>
            <w:shd w:val="clear" w:color="auto" w:fill="F2F4F5"/>
          </w:tcPr>
          <w:p w14:paraId="51BA116F" w14:textId="77777777" w:rsidR="00F57901" w:rsidRDefault="00AD1B8E">
            <w:r>
              <w:rPr>
                <w:b/>
                <w:color w:val="111111"/>
                <w:sz w:val="18"/>
              </w:rPr>
              <w:t>Department/group</w:t>
            </w:r>
          </w:p>
          <w:p w14:paraId="6A3BACE8" w14:textId="77777777" w:rsidR="00F57901" w:rsidRDefault="00AD1B8E">
            <w:pPr>
              <w:spacing w:before="40" w:after="0"/>
            </w:pPr>
            <w:r>
              <w:rPr>
                <w:i/>
                <w:color w:val="5A5A5A"/>
                <w:sz w:val="17"/>
              </w:rPr>
              <w:t>If applicable.</w:t>
            </w:r>
          </w:p>
        </w:tc>
        <w:tc>
          <w:tcPr>
            <w:tcW w:w="6010" w:type="dxa"/>
          </w:tcPr>
          <w:p w14:paraId="0E653B77" w14:textId="77777777" w:rsidR="00F57901" w:rsidRPr="004F132F" w:rsidRDefault="00AD1B8E">
            <w:pPr>
              <w:spacing w:after="0"/>
              <w:rPr>
                <w:iCs/>
                <w:color w:val="000000" w:themeColor="text1"/>
              </w:rPr>
            </w:pPr>
            <w:r w:rsidRPr="004F132F">
              <w:rPr>
                <w:iCs/>
                <w:color w:val="000000" w:themeColor="text1"/>
                <w:sz w:val="18"/>
              </w:rPr>
              <w:t>Type your response here.</w:t>
            </w:r>
          </w:p>
        </w:tc>
      </w:tr>
      <w:tr w:rsidR="00F57901" w14:paraId="4F577A35" w14:textId="77777777">
        <w:trPr>
          <w:jc w:val="center"/>
        </w:trPr>
        <w:tc>
          <w:tcPr>
            <w:tcW w:w="3515" w:type="dxa"/>
            <w:shd w:val="clear" w:color="auto" w:fill="F2F4F5"/>
          </w:tcPr>
          <w:p w14:paraId="10060390" w14:textId="77777777" w:rsidR="00F57901" w:rsidRDefault="00AD1B8E">
            <w:r>
              <w:rPr>
                <w:b/>
                <w:color w:val="111111"/>
                <w:sz w:val="18"/>
              </w:rPr>
              <w:t>Email address</w:t>
            </w:r>
          </w:p>
        </w:tc>
        <w:tc>
          <w:tcPr>
            <w:tcW w:w="6010" w:type="dxa"/>
          </w:tcPr>
          <w:p w14:paraId="51C36070" w14:textId="77777777" w:rsidR="00F57901" w:rsidRPr="004F132F" w:rsidRDefault="00AD1B8E">
            <w:pPr>
              <w:spacing w:after="0"/>
              <w:rPr>
                <w:iCs/>
                <w:color w:val="000000" w:themeColor="text1"/>
              </w:rPr>
            </w:pPr>
            <w:r w:rsidRPr="004F132F">
              <w:rPr>
                <w:iCs/>
                <w:color w:val="000000" w:themeColor="text1"/>
                <w:sz w:val="18"/>
              </w:rPr>
              <w:t>Type your response here.</w:t>
            </w:r>
          </w:p>
        </w:tc>
      </w:tr>
      <w:tr w:rsidR="00F57901" w14:paraId="78ECCE07" w14:textId="77777777">
        <w:trPr>
          <w:jc w:val="center"/>
        </w:trPr>
        <w:tc>
          <w:tcPr>
            <w:tcW w:w="3515" w:type="dxa"/>
            <w:shd w:val="clear" w:color="auto" w:fill="F2F4F5"/>
          </w:tcPr>
          <w:p w14:paraId="69F83511" w14:textId="77777777" w:rsidR="00F57901" w:rsidRDefault="00AD1B8E">
            <w:r>
              <w:rPr>
                <w:b/>
                <w:color w:val="111111"/>
                <w:sz w:val="18"/>
              </w:rPr>
              <w:t>Location/country</w:t>
            </w:r>
          </w:p>
          <w:p w14:paraId="7218CA01" w14:textId="77777777" w:rsidR="00F57901" w:rsidRDefault="00AD1B8E">
            <w:pPr>
              <w:spacing w:before="40" w:after="0"/>
            </w:pPr>
            <w:r>
              <w:rPr>
                <w:i/>
                <w:color w:val="5A5A5A"/>
                <w:sz w:val="17"/>
              </w:rPr>
              <w:t>Current city and country.</w:t>
            </w:r>
          </w:p>
        </w:tc>
        <w:tc>
          <w:tcPr>
            <w:tcW w:w="6010" w:type="dxa"/>
          </w:tcPr>
          <w:p w14:paraId="3C0A79BB" w14:textId="77777777" w:rsidR="00F57901" w:rsidRPr="004F132F" w:rsidRDefault="00AD1B8E">
            <w:pPr>
              <w:spacing w:after="0"/>
              <w:rPr>
                <w:iCs/>
                <w:color w:val="000000" w:themeColor="text1"/>
              </w:rPr>
            </w:pPr>
            <w:r w:rsidRPr="004F132F">
              <w:rPr>
                <w:iCs/>
                <w:color w:val="000000" w:themeColor="text1"/>
                <w:sz w:val="18"/>
              </w:rPr>
              <w:t>Type your response here.</w:t>
            </w:r>
          </w:p>
        </w:tc>
      </w:tr>
      <w:tr w:rsidR="00F57901" w14:paraId="5A7DF749" w14:textId="77777777">
        <w:trPr>
          <w:jc w:val="center"/>
        </w:trPr>
        <w:tc>
          <w:tcPr>
            <w:tcW w:w="3515" w:type="dxa"/>
            <w:shd w:val="clear" w:color="auto" w:fill="F2F4F5"/>
          </w:tcPr>
          <w:p w14:paraId="2FA8CD3E" w14:textId="77777777" w:rsidR="00F57901" w:rsidRDefault="00AD1B8E">
            <w:r>
              <w:rPr>
                <w:b/>
                <w:color w:val="111111"/>
                <w:sz w:val="18"/>
              </w:rPr>
              <w:t>Nationality</w:t>
            </w:r>
          </w:p>
          <w:p w14:paraId="79D6902C" w14:textId="77777777" w:rsidR="00F57901" w:rsidRDefault="00AD1B8E">
            <w:pPr>
              <w:spacing w:before="40" w:after="0"/>
            </w:pPr>
            <w:r>
              <w:rPr>
                <w:i/>
                <w:color w:val="5A5A5A"/>
                <w:sz w:val="17"/>
              </w:rPr>
              <w:t>Optional. Include only if relevant to funding or mobility eligibility.</w:t>
            </w:r>
          </w:p>
        </w:tc>
        <w:tc>
          <w:tcPr>
            <w:tcW w:w="6010" w:type="dxa"/>
          </w:tcPr>
          <w:p w14:paraId="3765E138" w14:textId="77777777" w:rsidR="00F57901" w:rsidRPr="004F132F" w:rsidRDefault="00AD1B8E">
            <w:pPr>
              <w:spacing w:after="0"/>
              <w:rPr>
                <w:iCs/>
                <w:color w:val="000000" w:themeColor="text1"/>
              </w:rPr>
            </w:pPr>
            <w:r w:rsidRPr="004F132F">
              <w:rPr>
                <w:iCs/>
                <w:color w:val="000000" w:themeColor="text1"/>
                <w:sz w:val="18"/>
              </w:rPr>
              <w:t>Type your response here.</w:t>
            </w:r>
          </w:p>
        </w:tc>
      </w:tr>
      <w:tr w:rsidR="00F57901" w14:paraId="3DF289E2" w14:textId="77777777">
        <w:trPr>
          <w:jc w:val="center"/>
        </w:trPr>
        <w:tc>
          <w:tcPr>
            <w:tcW w:w="3515" w:type="dxa"/>
            <w:shd w:val="clear" w:color="auto" w:fill="F2F4F5"/>
          </w:tcPr>
          <w:p w14:paraId="2D849279" w14:textId="77777777" w:rsidR="00F57901" w:rsidRDefault="00AD1B8E">
            <w:r>
              <w:rPr>
                <w:b/>
                <w:color w:val="111111"/>
                <w:sz w:val="18"/>
              </w:rPr>
              <w:t>Availability/start date</w:t>
            </w:r>
          </w:p>
          <w:p w14:paraId="51F3F576" w14:textId="77777777" w:rsidR="00F57901" w:rsidRDefault="00AD1B8E">
            <w:pPr>
              <w:spacing w:before="40" w:after="0"/>
            </w:pPr>
            <w:r>
              <w:rPr>
                <w:i/>
                <w:color w:val="5A5A5A"/>
                <w:sz w:val="17"/>
              </w:rPr>
              <w:t>If relevant to the opportunity.</w:t>
            </w:r>
          </w:p>
        </w:tc>
        <w:tc>
          <w:tcPr>
            <w:tcW w:w="6010" w:type="dxa"/>
          </w:tcPr>
          <w:p w14:paraId="171C90FA" w14:textId="77777777" w:rsidR="00F57901" w:rsidRPr="004F132F" w:rsidRDefault="00AD1B8E">
            <w:pPr>
              <w:spacing w:after="0"/>
              <w:rPr>
                <w:iCs/>
                <w:color w:val="000000" w:themeColor="text1"/>
              </w:rPr>
            </w:pPr>
            <w:r w:rsidRPr="004F132F">
              <w:rPr>
                <w:iCs/>
                <w:color w:val="000000" w:themeColor="text1"/>
                <w:sz w:val="18"/>
              </w:rPr>
              <w:t>Type your response here.</w:t>
            </w:r>
          </w:p>
        </w:tc>
      </w:tr>
    </w:tbl>
    <w:p w14:paraId="1CA06C62" w14:textId="77777777" w:rsidR="00F57901" w:rsidRDefault="00F57901">
      <w:pPr>
        <w:spacing w:after="40"/>
      </w:pPr>
    </w:p>
    <w:p w14:paraId="516AB7CE" w14:textId="77777777" w:rsidR="00F57901" w:rsidRDefault="00AD1B8E">
      <w:pPr>
        <w:pStyle w:val="Heading1"/>
        <w:spacing w:before="160" w:after="60"/>
      </w:pPr>
      <w:r>
        <w:rPr>
          <w:rFonts w:ascii="Arial" w:eastAsia="Arial" w:hAnsi="Arial"/>
          <w:color w:val="0B4F8A"/>
          <w:sz w:val="26"/>
        </w:rPr>
        <w:t>2. Research and Professional Profile Links</w:t>
      </w:r>
    </w:p>
    <w:p w14:paraId="061A2944" w14:textId="77777777" w:rsidR="00F57901" w:rsidRDefault="00AD1B8E">
      <w:pPr>
        <w:pStyle w:val="BodyText"/>
        <w:spacing w:after="100"/>
      </w:pPr>
      <w:r>
        <w:rPr>
          <w:color w:val="404040"/>
          <w:sz w:val="19"/>
        </w:rPr>
        <w:t>Please provide active links where available.</w:t>
      </w:r>
    </w:p>
    <w:tbl>
      <w:tblPr>
        <w:tblW w:w="0" w:type="auto"/>
        <w:jc w:val="center"/>
        <w:tblLayout w:type="fixed"/>
        <w:tblLook w:val="04A0" w:firstRow="1" w:lastRow="0" w:firstColumn="1" w:lastColumn="0" w:noHBand="0" w:noVBand="1"/>
      </w:tblPr>
      <w:tblGrid>
        <w:gridCol w:w="5103"/>
        <w:gridCol w:w="6010"/>
      </w:tblGrid>
      <w:tr w:rsidR="00F57901" w14:paraId="5636D9CB" w14:textId="77777777">
        <w:trPr>
          <w:cantSplit/>
          <w:tblHeader/>
          <w:jc w:val="center"/>
        </w:trPr>
        <w:tc>
          <w:tcPr>
            <w:tcW w:w="5103" w:type="dxa"/>
            <w:tcBorders>
              <w:top w:val="single" w:sz="4" w:space="0" w:color="B7C4CC"/>
              <w:left w:val="single" w:sz="4" w:space="0" w:color="B7C4CC"/>
              <w:bottom w:val="single" w:sz="4" w:space="0" w:color="B7C4CC"/>
              <w:right w:val="single" w:sz="4" w:space="0" w:color="B7C4CC"/>
            </w:tcBorders>
            <w:shd w:val="clear" w:color="auto" w:fill="0B4F8A"/>
            <w:tcMar>
              <w:top w:w="100" w:type="dxa"/>
              <w:left w:w="110" w:type="dxa"/>
              <w:bottom w:w="100" w:type="dxa"/>
              <w:right w:w="110" w:type="dxa"/>
            </w:tcMar>
          </w:tcPr>
          <w:p w14:paraId="34ADB77F" w14:textId="77777777" w:rsidR="00F57901" w:rsidRDefault="00AD1B8E">
            <w:r>
              <w:rPr>
                <w:b/>
                <w:color w:val="FFFFFF"/>
                <w:sz w:val="19"/>
              </w:rPr>
              <w:t>Information requested</w:t>
            </w:r>
          </w:p>
        </w:tc>
        <w:tc>
          <w:tcPr>
            <w:tcW w:w="5103" w:type="dxa"/>
            <w:tcBorders>
              <w:top w:val="single" w:sz="4" w:space="0" w:color="B7C4CC"/>
              <w:left w:val="single" w:sz="4" w:space="0" w:color="B7C4CC"/>
              <w:bottom w:val="single" w:sz="4" w:space="0" w:color="B7C4CC"/>
              <w:right w:val="single" w:sz="4" w:space="0" w:color="B7C4CC"/>
            </w:tcBorders>
            <w:shd w:val="clear" w:color="auto" w:fill="0B8F75"/>
            <w:tcMar>
              <w:top w:w="100" w:type="dxa"/>
              <w:left w:w="110" w:type="dxa"/>
              <w:bottom w:w="100" w:type="dxa"/>
              <w:right w:w="110" w:type="dxa"/>
            </w:tcMar>
          </w:tcPr>
          <w:p w14:paraId="076559E8" w14:textId="77777777" w:rsidR="00F57901" w:rsidRDefault="00AD1B8E">
            <w:r>
              <w:rPr>
                <w:b/>
                <w:color w:val="FFFFFF"/>
                <w:sz w:val="19"/>
              </w:rPr>
              <w:t>Candidate response</w:t>
            </w:r>
          </w:p>
        </w:tc>
      </w:tr>
      <w:tr w:rsidR="00F57901" w14:paraId="6EFB4EAB" w14:textId="77777777">
        <w:trPr>
          <w:jc w:val="center"/>
        </w:trPr>
        <w:tc>
          <w:tcPr>
            <w:tcW w:w="3515" w:type="dxa"/>
            <w:shd w:val="clear" w:color="auto" w:fill="F2F4F5"/>
          </w:tcPr>
          <w:p w14:paraId="114E29A6" w14:textId="77777777" w:rsidR="00F57901" w:rsidRDefault="00AD1B8E">
            <w:r>
              <w:rPr>
                <w:b/>
                <w:color w:val="111111"/>
                <w:sz w:val="18"/>
              </w:rPr>
              <w:t>Scopus profile</w:t>
            </w:r>
          </w:p>
        </w:tc>
        <w:tc>
          <w:tcPr>
            <w:tcW w:w="6010" w:type="dxa"/>
          </w:tcPr>
          <w:p w14:paraId="7EA0842B"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1AFEF5B9" w14:textId="77777777">
        <w:trPr>
          <w:jc w:val="center"/>
        </w:trPr>
        <w:tc>
          <w:tcPr>
            <w:tcW w:w="3515" w:type="dxa"/>
            <w:shd w:val="clear" w:color="auto" w:fill="F2F4F5"/>
          </w:tcPr>
          <w:p w14:paraId="3A05E970" w14:textId="77777777" w:rsidR="00F57901" w:rsidRDefault="00AD1B8E">
            <w:r>
              <w:rPr>
                <w:b/>
                <w:color w:val="111111"/>
                <w:sz w:val="18"/>
              </w:rPr>
              <w:t>Google Scholar profile</w:t>
            </w:r>
          </w:p>
        </w:tc>
        <w:tc>
          <w:tcPr>
            <w:tcW w:w="6010" w:type="dxa"/>
          </w:tcPr>
          <w:p w14:paraId="0FD93625"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571BD74E" w14:textId="77777777">
        <w:trPr>
          <w:jc w:val="center"/>
        </w:trPr>
        <w:tc>
          <w:tcPr>
            <w:tcW w:w="3515" w:type="dxa"/>
            <w:shd w:val="clear" w:color="auto" w:fill="F2F4F5"/>
          </w:tcPr>
          <w:p w14:paraId="42256A3C" w14:textId="77777777" w:rsidR="00F57901" w:rsidRDefault="00AD1B8E">
            <w:r>
              <w:rPr>
                <w:b/>
                <w:color w:val="111111"/>
                <w:sz w:val="18"/>
              </w:rPr>
              <w:t>LinkedIn profile</w:t>
            </w:r>
          </w:p>
        </w:tc>
        <w:tc>
          <w:tcPr>
            <w:tcW w:w="6010" w:type="dxa"/>
          </w:tcPr>
          <w:p w14:paraId="30696A32"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5CC9673B" w14:textId="77777777">
        <w:trPr>
          <w:jc w:val="center"/>
        </w:trPr>
        <w:tc>
          <w:tcPr>
            <w:tcW w:w="3515" w:type="dxa"/>
            <w:shd w:val="clear" w:color="auto" w:fill="F2F4F5"/>
          </w:tcPr>
          <w:p w14:paraId="621FAEB0" w14:textId="77777777" w:rsidR="00F57901" w:rsidRDefault="00AD1B8E">
            <w:r>
              <w:rPr>
                <w:b/>
                <w:color w:val="111111"/>
                <w:sz w:val="18"/>
              </w:rPr>
              <w:lastRenderedPageBreak/>
              <w:t>ORCID</w:t>
            </w:r>
          </w:p>
          <w:p w14:paraId="747D9098" w14:textId="77777777" w:rsidR="00F57901" w:rsidRDefault="00AD1B8E">
            <w:pPr>
              <w:spacing w:before="40" w:after="0"/>
            </w:pPr>
            <w:r>
              <w:rPr>
                <w:i/>
                <w:color w:val="5A5A5A"/>
                <w:sz w:val="17"/>
              </w:rPr>
              <w:t>If available.</w:t>
            </w:r>
          </w:p>
        </w:tc>
        <w:tc>
          <w:tcPr>
            <w:tcW w:w="6010" w:type="dxa"/>
          </w:tcPr>
          <w:p w14:paraId="1020FE53"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32C86655" w14:textId="77777777">
        <w:trPr>
          <w:jc w:val="center"/>
        </w:trPr>
        <w:tc>
          <w:tcPr>
            <w:tcW w:w="3515" w:type="dxa"/>
            <w:shd w:val="clear" w:color="auto" w:fill="F2F4F5"/>
          </w:tcPr>
          <w:p w14:paraId="358A1B4D" w14:textId="77777777" w:rsidR="00F57901" w:rsidRDefault="00AD1B8E">
            <w:r>
              <w:rPr>
                <w:b/>
                <w:color w:val="111111"/>
                <w:sz w:val="18"/>
              </w:rPr>
              <w:t>Personal website or portfolio</w:t>
            </w:r>
          </w:p>
          <w:p w14:paraId="0E461CC9" w14:textId="77777777" w:rsidR="00F57901" w:rsidRDefault="00AD1B8E">
            <w:pPr>
              <w:spacing w:before="40" w:after="0"/>
            </w:pPr>
            <w:r>
              <w:rPr>
                <w:i/>
                <w:color w:val="5A5A5A"/>
                <w:sz w:val="17"/>
              </w:rPr>
              <w:t>If available.</w:t>
            </w:r>
          </w:p>
        </w:tc>
        <w:tc>
          <w:tcPr>
            <w:tcW w:w="6010" w:type="dxa"/>
          </w:tcPr>
          <w:p w14:paraId="32CB0D42"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bl>
    <w:p w14:paraId="4D0A9E0D" w14:textId="77777777" w:rsidR="00F57901" w:rsidRDefault="00F57901">
      <w:pPr>
        <w:spacing w:after="40"/>
      </w:pPr>
    </w:p>
    <w:p w14:paraId="2B5E2407" w14:textId="77777777" w:rsidR="00F57901" w:rsidRDefault="00AD1B8E">
      <w:pPr>
        <w:pStyle w:val="Heading1"/>
        <w:spacing w:before="160" w:after="60"/>
      </w:pPr>
      <w:r>
        <w:rPr>
          <w:rFonts w:ascii="Arial" w:eastAsia="Arial" w:hAnsi="Arial"/>
          <w:color w:val="0B4F8A"/>
          <w:sz w:val="26"/>
        </w:rPr>
        <w:t>3. Research Metrics and Outputs</w:t>
      </w:r>
    </w:p>
    <w:p w14:paraId="5598E913" w14:textId="77777777" w:rsidR="00F57901" w:rsidRDefault="00AD1B8E">
      <w:pPr>
        <w:pStyle w:val="BodyText"/>
        <w:spacing w:after="100"/>
      </w:pPr>
      <w:r>
        <w:rPr>
          <w:color w:val="404040"/>
          <w:sz w:val="19"/>
        </w:rPr>
        <w:t>Complete this section where applicable. Please specify the source of any metrics provided.</w:t>
      </w:r>
    </w:p>
    <w:tbl>
      <w:tblPr>
        <w:tblW w:w="0" w:type="auto"/>
        <w:jc w:val="center"/>
        <w:tblLayout w:type="fixed"/>
        <w:tblLook w:val="04A0" w:firstRow="1" w:lastRow="0" w:firstColumn="1" w:lastColumn="0" w:noHBand="0" w:noVBand="1"/>
      </w:tblPr>
      <w:tblGrid>
        <w:gridCol w:w="5103"/>
        <w:gridCol w:w="6010"/>
      </w:tblGrid>
      <w:tr w:rsidR="00F57901" w14:paraId="02B050AE" w14:textId="77777777">
        <w:trPr>
          <w:cantSplit/>
          <w:tblHeader/>
          <w:jc w:val="center"/>
        </w:trPr>
        <w:tc>
          <w:tcPr>
            <w:tcW w:w="5103" w:type="dxa"/>
            <w:tcBorders>
              <w:top w:val="single" w:sz="4" w:space="0" w:color="B7C4CC"/>
              <w:left w:val="single" w:sz="4" w:space="0" w:color="B7C4CC"/>
              <w:bottom w:val="single" w:sz="4" w:space="0" w:color="B7C4CC"/>
              <w:right w:val="single" w:sz="4" w:space="0" w:color="B7C4CC"/>
            </w:tcBorders>
            <w:shd w:val="clear" w:color="auto" w:fill="0B4F8A"/>
            <w:tcMar>
              <w:top w:w="100" w:type="dxa"/>
              <w:left w:w="110" w:type="dxa"/>
              <w:bottom w:w="100" w:type="dxa"/>
              <w:right w:w="110" w:type="dxa"/>
            </w:tcMar>
          </w:tcPr>
          <w:p w14:paraId="66325125" w14:textId="77777777" w:rsidR="00F57901" w:rsidRDefault="00AD1B8E">
            <w:r>
              <w:rPr>
                <w:b/>
                <w:color w:val="FFFFFF"/>
                <w:sz w:val="19"/>
              </w:rPr>
              <w:t>Information requested</w:t>
            </w:r>
          </w:p>
        </w:tc>
        <w:tc>
          <w:tcPr>
            <w:tcW w:w="5103" w:type="dxa"/>
            <w:tcBorders>
              <w:top w:val="single" w:sz="4" w:space="0" w:color="B7C4CC"/>
              <w:left w:val="single" w:sz="4" w:space="0" w:color="B7C4CC"/>
              <w:bottom w:val="single" w:sz="4" w:space="0" w:color="B7C4CC"/>
              <w:right w:val="single" w:sz="4" w:space="0" w:color="B7C4CC"/>
            </w:tcBorders>
            <w:shd w:val="clear" w:color="auto" w:fill="0B8F75"/>
            <w:tcMar>
              <w:top w:w="100" w:type="dxa"/>
              <w:left w:w="110" w:type="dxa"/>
              <w:bottom w:w="100" w:type="dxa"/>
              <w:right w:w="110" w:type="dxa"/>
            </w:tcMar>
          </w:tcPr>
          <w:p w14:paraId="335FF114" w14:textId="77777777" w:rsidR="00F57901" w:rsidRDefault="00AD1B8E">
            <w:r>
              <w:rPr>
                <w:b/>
                <w:color w:val="FFFFFF"/>
                <w:sz w:val="19"/>
              </w:rPr>
              <w:t>Candidate response</w:t>
            </w:r>
          </w:p>
        </w:tc>
      </w:tr>
      <w:tr w:rsidR="00F57901" w14:paraId="400E6481" w14:textId="77777777">
        <w:trPr>
          <w:jc w:val="center"/>
        </w:trPr>
        <w:tc>
          <w:tcPr>
            <w:tcW w:w="3515" w:type="dxa"/>
            <w:shd w:val="clear" w:color="auto" w:fill="F2F4F5"/>
          </w:tcPr>
          <w:p w14:paraId="4113D078" w14:textId="77777777" w:rsidR="00F57901" w:rsidRDefault="00AD1B8E">
            <w:r>
              <w:rPr>
                <w:b/>
                <w:color w:val="111111"/>
                <w:sz w:val="18"/>
              </w:rPr>
              <w:t>h-index</w:t>
            </w:r>
          </w:p>
          <w:p w14:paraId="30315A59" w14:textId="77777777" w:rsidR="00F57901" w:rsidRDefault="00AD1B8E">
            <w:pPr>
              <w:spacing w:before="40" w:after="0"/>
            </w:pPr>
            <w:r>
              <w:rPr>
                <w:i/>
                <w:color w:val="5A5A5A"/>
                <w:sz w:val="17"/>
              </w:rPr>
              <w:t>Specify source, e.g. Scopus, Google Scholar or other.</w:t>
            </w:r>
          </w:p>
        </w:tc>
        <w:tc>
          <w:tcPr>
            <w:tcW w:w="6010" w:type="dxa"/>
          </w:tcPr>
          <w:p w14:paraId="7063CF23"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545E5C81" w14:textId="77777777">
        <w:trPr>
          <w:jc w:val="center"/>
        </w:trPr>
        <w:tc>
          <w:tcPr>
            <w:tcW w:w="3515" w:type="dxa"/>
            <w:shd w:val="clear" w:color="auto" w:fill="F2F4F5"/>
          </w:tcPr>
          <w:p w14:paraId="03328D32" w14:textId="77777777" w:rsidR="00F57901" w:rsidRDefault="00AD1B8E">
            <w:r>
              <w:rPr>
                <w:b/>
                <w:color w:val="111111"/>
                <w:sz w:val="18"/>
              </w:rPr>
              <w:t>Total citations</w:t>
            </w:r>
          </w:p>
          <w:p w14:paraId="455F72F5" w14:textId="77777777" w:rsidR="00F57901" w:rsidRDefault="00AD1B8E">
            <w:pPr>
              <w:spacing w:before="40" w:after="0"/>
            </w:pPr>
            <w:r>
              <w:rPr>
                <w:i/>
                <w:color w:val="5A5A5A"/>
                <w:sz w:val="17"/>
              </w:rPr>
              <w:t>Specify source and date accessed, where possible.</w:t>
            </w:r>
          </w:p>
        </w:tc>
        <w:tc>
          <w:tcPr>
            <w:tcW w:w="6010" w:type="dxa"/>
          </w:tcPr>
          <w:p w14:paraId="79C9F8E5"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642B99E3" w14:textId="77777777">
        <w:trPr>
          <w:jc w:val="center"/>
        </w:trPr>
        <w:tc>
          <w:tcPr>
            <w:tcW w:w="3515" w:type="dxa"/>
            <w:shd w:val="clear" w:color="auto" w:fill="F2F4F5"/>
          </w:tcPr>
          <w:p w14:paraId="430FAFAF" w14:textId="77777777" w:rsidR="00F57901" w:rsidRDefault="00AD1B8E">
            <w:r>
              <w:rPr>
                <w:b/>
                <w:color w:val="111111"/>
                <w:sz w:val="18"/>
              </w:rPr>
              <w:t>Number of journal papers</w:t>
            </w:r>
          </w:p>
          <w:p w14:paraId="4BD398DA" w14:textId="77777777" w:rsidR="00F57901" w:rsidRDefault="00AD1B8E">
            <w:pPr>
              <w:spacing w:before="40" w:after="0"/>
            </w:pPr>
            <w:r>
              <w:rPr>
                <w:i/>
                <w:color w:val="5A5A5A"/>
                <w:sz w:val="17"/>
              </w:rPr>
              <w:t>Published or accepted papers.</w:t>
            </w:r>
          </w:p>
        </w:tc>
        <w:tc>
          <w:tcPr>
            <w:tcW w:w="6010" w:type="dxa"/>
          </w:tcPr>
          <w:p w14:paraId="0F9BB997"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72204C74" w14:textId="77777777">
        <w:trPr>
          <w:jc w:val="center"/>
        </w:trPr>
        <w:tc>
          <w:tcPr>
            <w:tcW w:w="3515" w:type="dxa"/>
            <w:shd w:val="clear" w:color="auto" w:fill="F2F4F5"/>
          </w:tcPr>
          <w:p w14:paraId="77BB96F7" w14:textId="77777777" w:rsidR="00F57901" w:rsidRDefault="00AD1B8E">
            <w:r>
              <w:rPr>
                <w:b/>
                <w:color w:val="111111"/>
                <w:sz w:val="18"/>
              </w:rPr>
              <w:t>Number of conference papers</w:t>
            </w:r>
          </w:p>
          <w:p w14:paraId="729B8B72" w14:textId="77777777" w:rsidR="00F57901" w:rsidRDefault="00AD1B8E">
            <w:pPr>
              <w:spacing w:before="40" w:after="0"/>
            </w:pPr>
            <w:r>
              <w:rPr>
                <w:i/>
                <w:color w:val="5A5A5A"/>
                <w:sz w:val="17"/>
              </w:rPr>
              <w:t>Published, accepted or presented papers.</w:t>
            </w:r>
          </w:p>
        </w:tc>
        <w:tc>
          <w:tcPr>
            <w:tcW w:w="6010" w:type="dxa"/>
          </w:tcPr>
          <w:p w14:paraId="54418F38"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091BECCD" w14:textId="77777777">
        <w:trPr>
          <w:jc w:val="center"/>
        </w:trPr>
        <w:tc>
          <w:tcPr>
            <w:tcW w:w="3515" w:type="dxa"/>
            <w:shd w:val="clear" w:color="auto" w:fill="F2F4F5"/>
          </w:tcPr>
          <w:p w14:paraId="5C21FAAC" w14:textId="77777777" w:rsidR="00F57901" w:rsidRDefault="00AD1B8E">
            <w:r>
              <w:rPr>
                <w:b/>
                <w:color w:val="111111"/>
                <w:sz w:val="18"/>
              </w:rPr>
              <w:t>Other relevant outputs</w:t>
            </w:r>
          </w:p>
          <w:p w14:paraId="1E9A6E21" w14:textId="77777777" w:rsidR="00F57901" w:rsidRDefault="00AD1B8E">
            <w:pPr>
              <w:spacing w:before="40" w:after="0"/>
            </w:pPr>
            <w:r>
              <w:rPr>
                <w:i/>
                <w:color w:val="5A5A5A"/>
                <w:sz w:val="17"/>
              </w:rPr>
              <w:t>Datasets, software, patents, policy reports, standards, technical reports, industry outputs or other research products.</w:t>
            </w:r>
          </w:p>
        </w:tc>
        <w:tc>
          <w:tcPr>
            <w:tcW w:w="6010" w:type="dxa"/>
          </w:tcPr>
          <w:p w14:paraId="257FB312"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2F056D2B" w14:textId="77777777" w:rsidR="00F57901" w:rsidRPr="004F132F" w:rsidRDefault="00F57901">
            <w:pPr>
              <w:spacing w:after="0"/>
              <w:rPr>
                <w:iCs/>
                <w:color w:val="000000" w:themeColor="text1"/>
                <w:sz w:val="18"/>
              </w:rPr>
            </w:pPr>
          </w:p>
          <w:p w14:paraId="7E39C3DD" w14:textId="77777777" w:rsidR="00F57901" w:rsidRPr="004F132F" w:rsidRDefault="00F57901">
            <w:pPr>
              <w:spacing w:after="0"/>
              <w:rPr>
                <w:iCs/>
                <w:color w:val="000000" w:themeColor="text1"/>
                <w:sz w:val="18"/>
              </w:rPr>
            </w:pPr>
          </w:p>
        </w:tc>
      </w:tr>
    </w:tbl>
    <w:p w14:paraId="0F581D29" w14:textId="77777777" w:rsidR="00F57901" w:rsidRDefault="00F57901">
      <w:pPr>
        <w:spacing w:after="40"/>
      </w:pPr>
    </w:p>
    <w:p w14:paraId="42637993" w14:textId="77777777" w:rsidR="00F57901" w:rsidRDefault="00AD1B8E">
      <w:pPr>
        <w:pStyle w:val="Heading1"/>
        <w:spacing w:before="160" w:after="60"/>
      </w:pPr>
      <w:r>
        <w:rPr>
          <w:rFonts w:ascii="Arial" w:eastAsia="Arial" w:hAnsi="Arial"/>
          <w:color w:val="0B4F8A"/>
          <w:sz w:val="26"/>
        </w:rPr>
        <w:t>4. Representative Publication or Output</w:t>
      </w:r>
    </w:p>
    <w:p w14:paraId="7D3BC168" w14:textId="77777777" w:rsidR="00F57901" w:rsidRDefault="00AD1B8E">
      <w:pPr>
        <w:pStyle w:val="BodyText"/>
        <w:spacing w:after="100"/>
      </w:pPr>
      <w:r>
        <w:rPr>
          <w:color w:val="404040"/>
          <w:sz w:val="19"/>
        </w:rPr>
        <w:t>Please identify one publication or output that best represents your expertise. This section is optional for candidates whose work is mainly professional, industry-facing or practice-based.</w:t>
      </w:r>
    </w:p>
    <w:tbl>
      <w:tblPr>
        <w:tblW w:w="0" w:type="auto"/>
        <w:jc w:val="center"/>
        <w:tblLayout w:type="fixed"/>
        <w:tblLook w:val="04A0" w:firstRow="1" w:lastRow="0" w:firstColumn="1" w:lastColumn="0" w:noHBand="0" w:noVBand="1"/>
      </w:tblPr>
      <w:tblGrid>
        <w:gridCol w:w="5103"/>
        <w:gridCol w:w="6010"/>
      </w:tblGrid>
      <w:tr w:rsidR="00F57901" w14:paraId="6FF3C284" w14:textId="77777777">
        <w:trPr>
          <w:cantSplit/>
          <w:tblHeader/>
          <w:jc w:val="center"/>
        </w:trPr>
        <w:tc>
          <w:tcPr>
            <w:tcW w:w="5103" w:type="dxa"/>
            <w:tcBorders>
              <w:top w:val="single" w:sz="4" w:space="0" w:color="B7C4CC"/>
              <w:left w:val="single" w:sz="4" w:space="0" w:color="B7C4CC"/>
              <w:bottom w:val="single" w:sz="4" w:space="0" w:color="B7C4CC"/>
              <w:right w:val="single" w:sz="4" w:space="0" w:color="B7C4CC"/>
            </w:tcBorders>
            <w:shd w:val="clear" w:color="auto" w:fill="0B4F8A"/>
            <w:tcMar>
              <w:top w:w="100" w:type="dxa"/>
              <w:left w:w="110" w:type="dxa"/>
              <w:bottom w:w="100" w:type="dxa"/>
              <w:right w:w="110" w:type="dxa"/>
            </w:tcMar>
          </w:tcPr>
          <w:p w14:paraId="7877BE25" w14:textId="77777777" w:rsidR="00F57901" w:rsidRDefault="00AD1B8E">
            <w:r>
              <w:rPr>
                <w:b/>
                <w:color w:val="FFFFFF"/>
                <w:sz w:val="19"/>
              </w:rPr>
              <w:t>Information requested</w:t>
            </w:r>
          </w:p>
        </w:tc>
        <w:tc>
          <w:tcPr>
            <w:tcW w:w="5103" w:type="dxa"/>
            <w:tcBorders>
              <w:top w:val="single" w:sz="4" w:space="0" w:color="B7C4CC"/>
              <w:left w:val="single" w:sz="4" w:space="0" w:color="B7C4CC"/>
              <w:bottom w:val="single" w:sz="4" w:space="0" w:color="B7C4CC"/>
              <w:right w:val="single" w:sz="4" w:space="0" w:color="B7C4CC"/>
            </w:tcBorders>
            <w:shd w:val="clear" w:color="auto" w:fill="0B8F75"/>
            <w:tcMar>
              <w:top w:w="100" w:type="dxa"/>
              <w:left w:w="110" w:type="dxa"/>
              <w:bottom w:w="100" w:type="dxa"/>
              <w:right w:w="110" w:type="dxa"/>
            </w:tcMar>
          </w:tcPr>
          <w:p w14:paraId="24C68BF3" w14:textId="77777777" w:rsidR="00F57901" w:rsidRDefault="00AD1B8E">
            <w:r>
              <w:rPr>
                <w:b/>
                <w:color w:val="FFFFFF"/>
                <w:sz w:val="19"/>
              </w:rPr>
              <w:t>Candidate response</w:t>
            </w:r>
          </w:p>
        </w:tc>
      </w:tr>
      <w:tr w:rsidR="00F57901" w14:paraId="15BCB962" w14:textId="77777777">
        <w:trPr>
          <w:jc w:val="center"/>
        </w:trPr>
        <w:tc>
          <w:tcPr>
            <w:tcW w:w="3515" w:type="dxa"/>
            <w:shd w:val="clear" w:color="auto" w:fill="F2F4F5"/>
          </w:tcPr>
          <w:p w14:paraId="757A289A" w14:textId="77777777" w:rsidR="00F57901" w:rsidRDefault="00AD1B8E">
            <w:r>
              <w:rPr>
                <w:b/>
                <w:color w:val="111111"/>
                <w:sz w:val="18"/>
              </w:rPr>
              <w:t>Title</w:t>
            </w:r>
          </w:p>
        </w:tc>
        <w:tc>
          <w:tcPr>
            <w:tcW w:w="6010" w:type="dxa"/>
          </w:tcPr>
          <w:p w14:paraId="6A749673"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27A773E2" w14:textId="77777777" w:rsidTr="004F132F">
        <w:trPr>
          <w:trHeight w:val="414"/>
          <w:jc w:val="center"/>
        </w:trPr>
        <w:tc>
          <w:tcPr>
            <w:tcW w:w="3515" w:type="dxa"/>
            <w:shd w:val="clear" w:color="auto" w:fill="F2F4F5"/>
          </w:tcPr>
          <w:p w14:paraId="0420A4E5" w14:textId="77777777" w:rsidR="00F57901" w:rsidRDefault="00AD1B8E">
            <w:r>
              <w:rPr>
                <w:b/>
                <w:color w:val="111111"/>
                <w:sz w:val="18"/>
              </w:rPr>
              <w:t>Authors</w:t>
            </w:r>
          </w:p>
        </w:tc>
        <w:tc>
          <w:tcPr>
            <w:tcW w:w="6010" w:type="dxa"/>
          </w:tcPr>
          <w:p w14:paraId="736292D2"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37D27CB0" w14:textId="77777777">
        <w:trPr>
          <w:jc w:val="center"/>
        </w:trPr>
        <w:tc>
          <w:tcPr>
            <w:tcW w:w="3515" w:type="dxa"/>
            <w:shd w:val="clear" w:color="auto" w:fill="F2F4F5"/>
          </w:tcPr>
          <w:p w14:paraId="5E1566AA" w14:textId="77777777" w:rsidR="00F57901" w:rsidRDefault="00AD1B8E">
            <w:r>
              <w:rPr>
                <w:b/>
                <w:color w:val="111111"/>
                <w:sz w:val="18"/>
              </w:rPr>
              <w:t>Journal, conference or output type</w:t>
            </w:r>
          </w:p>
          <w:p w14:paraId="76105F1F" w14:textId="77777777" w:rsidR="00F57901" w:rsidRDefault="00AD1B8E">
            <w:pPr>
              <w:spacing w:before="40" w:after="0"/>
            </w:pPr>
            <w:r>
              <w:rPr>
                <w:i/>
                <w:color w:val="5A5A5A"/>
                <w:sz w:val="17"/>
              </w:rPr>
              <w:t>For example: journal article, conference paper, technical report, software, dataset, policy document.</w:t>
            </w:r>
          </w:p>
        </w:tc>
        <w:tc>
          <w:tcPr>
            <w:tcW w:w="6010" w:type="dxa"/>
          </w:tcPr>
          <w:p w14:paraId="6D1E2085"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7D94C5D4" w14:textId="77777777">
        <w:trPr>
          <w:jc w:val="center"/>
        </w:trPr>
        <w:tc>
          <w:tcPr>
            <w:tcW w:w="3515" w:type="dxa"/>
            <w:shd w:val="clear" w:color="auto" w:fill="F2F4F5"/>
          </w:tcPr>
          <w:p w14:paraId="210634D8" w14:textId="77777777" w:rsidR="00F57901" w:rsidRDefault="00AD1B8E">
            <w:r>
              <w:rPr>
                <w:b/>
                <w:color w:val="111111"/>
                <w:sz w:val="18"/>
              </w:rPr>
              <w:t>Year</w:t>
            </w:r>
          </w:p>
        </w:tc>
        <w:tc>
          <w:tcPr>
            <w:tcW w:w="6010" w:type="dxa"/>
          </w:tcPr>
          <w:p w14:paraId="06261232"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15696120" w14:textId="77777777">
        <w:trPr>
          <w:jc w:val="center"/>
        </w:trPr>
        <w:tc>
          <w:tcPr>
            <w:tcW w:w="3515" w:type="dxa"/>
            <w:shd w:val="clear" w:color="auto" w:fill="F2F4F5"/>
          </w:tcPr>
          <w:p w14:paraId="4F7642A9" w14:textId="77777777" w:rsidR="00F57901" w:rsidRDefault="00AD1B8E">
            <w:r>
              <w:rPr>
                <w:b/>
                <w:color w:val="111111"/>
                <w:sz w:val="18"/>
              </w:rPr>
              <w:t>DOI or link</w:t>
            </w:r>
          </w:p>
        </w:tc>
        <w:tc>
          <w:tcPr>
            <w:tcW w:w="6010" w:type="dxa"/>
          </w:tcPr>
          <w:p w14:paraId="06E835EC"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142B9138" w14:textId="77777777">
        <w:trPr>
          <w:jc w:val="center"/>
        </w:trPr>
        <w:tc>
          <w:tcPr>
            <w:tcW w:w="3515" w:type="dxa"/>
            <w:shd w:val="clear" w:color="auto" w:fill="F2F4F5"/>
          </w:tcPr>
          <w:p w14:paraId="06BFB98F" w14:textId="77777777" w:rsidR="00F57901" w:rsidRDefault="00AD1B8E">
            <w:r>
              <w:rPr>
                <w:b/>
                <w:color w:val="111111"/>
                <w:sz w:val="18"/>
              </w:rPr>
              <w:t>Attachment or access information</w:t>
            </w:r>
          </w:p>
          <w:p w14:paraId="043E4785" w14:textId="77777777" w:rsidR="00F57901" w:rsidRDefault="00AD1B8E">
            <w:pPr>
              <w:spacing w:before="40" w:after="0"/>
            </w:pPr>
            <w:r>
              <w:rPr>
                <w:i/>
                <w:color w:val="5A5A5A"/>
                <w:sz w:val="17"/>
              </w:rPr>
              <w:t>Attach a copy separately or provide a stable link.</w:t>
            </w:r>
          </w:p>
        </w:tc>
        <w:tc>
          <w:tcPr>
            <w:tcW w:w="6010" w:type="dxa"/>
          </w:tcPr>
          <w:p w14:paraId="644A5F01"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00D97536" w14:textId="77777777">
        <w:trPr>
          <w:jc w:val="center"/>
        </w:trPr>
        <w:tc>
          <w:tcPr>
            <w:tcW w:w="3515" w:type="dxa"/>
            <w:shd w:val="clear" w:color="auto" w:fill="F2F4F5"/>
          </w:tcPr>
          <w:p w14:paraId="666EBB60" w14:textId="77777777" w:rsidR="00F57901" w:rsidRDefault="00AD1B8E">
            <w:r>
              <w:rPr>
                <w:b/>
                <w:color w:val="111111"/>
                <w:sz w:val="18"/>
              </w:rPr>
              <w:t>Why this output represents your expertise</w:t>
            </w:r>
          </w:p>
          <w:p w14:paraId="41174E42" w14:textId="77777777" w:rsidR="00F57901" w:rsidRDefault="00AD1B8E">
            <w:pPr>
              <w:spacing w:before="40" w:after="0"/>
            </w:pPr>
            <w:r>
              <w:rPr>
                <w:i/>
                <w:color w:val="5A5A5A"/>
                <w:sz w:val="17"/>
              </w:rPr>
              <w:t>Briefly explain in 2-3 sentences.</w:t>
            </w:r>
          </w:p>
        </w:tc>
        <w:tc>
          <w:tcPr>
            <w:tcW w:w="6010" w:type="dxa"/>
          </w:tcPr>
          <w:p w14:paraId="36220189"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51A1AA27" w14:textId="77777777" w:rsidR="00F57901" w:rsidRPr="004F132F" w:rsidRDefault="00F57901">
            <w:pPr>
              <w:spacing w:after="0"/>
              <w:rPr>
                <w:iCs/>
                <w:color w:val="000000" w:themeColor="text1"/>
                <w:sz w:val="18"/>
              </w:rPr>
            </w:pPr>
          </w:p>
          <w:p w14:paraId="42097BA6" w14:textId="77777777" w:rsidR="00F57901" w:rsidRPr="004F132F" w:rsidRDefault="00F57901">
            <w:pPr>
              <w:spacing w:after="0"/>
              <w:rPr>
                <w:iCs/>
                <w:color w:val="000000" w:themeColor="text1"/>
                <w:sz w:val="18"/>
              </w:rPr>
            </w:pPr>
          </w:p>
        </w:tc>
      </w:tr>
    </w:tbl>
    <w:p w14:paraId="31724D4B" w14:textId="77777777" w:rsidR="00F57901" w:rsidRDefault="00F57901">
      <w:pPr>
        <w:spacing w:after="40"/>
      </w:pPr>
    </w:p>
    <w:p w14:paraId="090C0454" w14:textId="77777777" w:rsidR="00F57901" w:rsidRDefault="00AD1B8E">
      <w:r>
        <w:br w:type="page"/>
      </w:r>
    </w:p>
    <w:p w14:paraId="2D0EAD79" w14:textId="77777777" w:rsidR="00F57901" w:rsidRDefault="00AD1B8E">
      <w:pPr>
        <w:pStyle w:val="Heading1"/>
        <w:spacing w:before="160" w:after="60"/>
      </w:pPr>
      <w:r>
        <w:rPr>
          <w:rFonts w:ascii="Arial" w:eastAsia="Arial" w:hAnsi="Arial"/>
          <w:color w:val="0B4F8A"/>
          <w:sz w:val="26"/>
        </w:rPr>
        <w:lastRenderedPageBreak/>
        <w:t>5. Relevance to MetaInfrastructure Research and Projects</w:t>
      </w:r>
    </w:p>
    <w:p w14:paraId="2721B777" w14:textId="77777777" w:rsidR="00F57901" w:rsidRDefault="00AD1B8E">
      <w:pPr>
        <w:pStyle w:val="BodyText"/>
        <w:spacing w:after="100"/>
      </w:pPr>
      <w:r>
        <w:rPr>
          <w:color w:val="404040"/>
          <w:sz w:val="19"/>
        </w:rPr>
        <w:t>Please provide concise responses that explain how your expertise aligns with MetaInfrastructure research themes, projects, proposals or recruitment opportunities.</w:t>
      </w:r>
    </w:p>
    <w:tbl>
      <w:tblPr>
        <w:tblW w:w="0" w:type="auto"/>
        <w:jc w:val="center"/>
        <w:tblLayout w:type="fixed"/>
        <w:tblLook w:val="04A0" w:firstRow="1" w:lastRow="0" w:firstColumn="1" w:lastColumn="0" w:noHBand="0" w:noVBand="1"/>
      </w:tblPr>
      <w:tblGrid>
        <w:gridCol w:w="5103"/>
        <w:gridCol w:w="6010"/>
      </w:tblGrid>
      <w:tr w:rsidR="00F57901" w14:paraId="31051C2A" w14:textId="77777777">
        <w:trPr>
          <w:cantSplit/>
          <w:tblHeader/>
          <w:jc w:val="center"/>
        </w:trPr>
        <w:tc>
          <w:tcPr>
            <w:tcW w:w="5103" w:type="dxa"/>
            <w:tcBorders>
              <w:top w:val="single" w:sz="4" w:space="0" w:color="B7C4CC"/>
              <w:left w:val="single" w:sz="4" w:space="0" w:color="B7C4CC"/>
              <w:bottom w:val="single" w:sz="4" w:space="0" w:color="B7C4CC"/>
              <w:right w:val="single" w:sz="4" w:space="0" w:color="B7C4CC"/>
            </w:tcBorders>
            <w:shd w:val="clear" w:color="auto" w:fill="0B4F8A"/>
            <w:tcMar>
              <w:top w:w="100" w:type="dxa"/>
              <w:left w:w="110" w:type="dxa"/>
              <w:bottom w:w="100" w:type="dxa"/>
              <w:right w:w="110" w:type="dxa"/>
            </w:tcMar>
          </w:tcPr>
          <w:p w14:paraId="53880A69" w14:textId="77777777" w:rsidR="00F57901" w:rsidRDefault="00AD1B8E">
            <w:r>
              <w:rPr>
                <w:b/>
                <w:color w:val="FFFFFF"/>
                <w:sz w:val="19"/>
              </w:rPr>
              <w:t>Information requested</w:t>
            </w:r>
          </w:p>
        </w:tc>
        <w:tc>
          <w:tcPr>
            <w:tcW w:w="5103" w:type="dxa"/>
            <w:tcBorders>
              <w:top w:val="single" w:sz="4" w:space="0" w:color="B7C4CC"/>
              <w:left w:val="single" w:sz="4" w:space="0" w:color="B7C4CC"/>
              <w:bottom w:val="single" w:sz="4" w:space="0" w:color="B7C4CC"/>
              <w:right w:val="single" w:sz="4" w:space="0" w:color="B7C4CC"/>
            </w:tcBorders>
            <w:shd w:val="clear" w:color="auto" w:fill="0B8F75"/>
            <w:tcMar>
              <w:top w:w="100" w:type="dxa"/>
              <w:left w:w="110" w:type="dxa"/>
              <w:bottom w:w="100" w:type="dxa"/>
              <w:right w:w="110" w:type="dxa"/>
            </w:tcMar>
          </w:tcPr>
          <w:p w14:paraId="25044CDA" w14:textId="77777777" w:rsidR="00F57901" w:rsidRDefault="00AD1B8E">
            <w:r>
              <w:rPr>
                <w:b/>
                <w:color w:val="FFFFFF"/>
                <w:sz w:val="19"/>
              </w:rPr>
              <w:t>Candidate response</w:t>
            </w:r>
          </w:p>
        </w:tc>
      </w:tr>
      <w:tr w:rsidR="00F57901" w14:paraId="23D931FA" w14:textId="77777777">
        <w:trPr>
          <w:jc w:val="center"/>
        </w:trPr>
        <w:tc>
          <w:tcPr>
            <w:tcW w:w="3515" w:type="dxa"/>
            <w:shd w:val="clear" w:color="auto" w:fill="F2F4F5"/>
          </w:tcPr>
          <w:p w14:paraId="2C165059" w14:textId="77777777" w:rsidR="00F57901" w:rsidRDefault="00AD1B8E">
            <w:r>
              <w:rPr>
                <w:b/>
                <w:color w:val="111111"/>
                <w:sz w:val="18"/>
              </w:rPr>
              <w:t>Project or opportunity alignment</w:t>
            </w:r>
          </w:p>
          <w:p w14:paraId="6F153F0B" w14:textId="77777777" w:rsidR="00F57901" w:rsidRDefault="00AD1B8E">
            <w:pPr>
              <w:spacing w:before="40" w:after="0"/>
            </w:pPr>
            <w:r>
              <w:rPr>
                <w:i/>
                <w:color w:val="5A5A5A"/>
                <w:sz w:val="17"/>
              </w:rPr>
              <w:t>Explain your relevance to a specific MetaInfrastructure project, proposal, recruiting opportunity or research direction.</w:t>
            </w:r>
          </w:p>
        </w:tc>
        <w:tc>
          <w:tcPr>
            <w:tcW w:w="6010" w:type="dxa"/>
          </w:tcPr>
          <w:p w14:paraId="1D208B99"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04983724" w14:textId="77777777" w:rsidR="00F57901" w:rsidRPr="004F132F" w:rsidRDefault="00F57901">
            <w:pPr>
              <w:spacing w:after="0"/>
              <w:rPr>
                <w:iCs/>
                <w:color w:val="000000" w:themeColor="text1"/>
                <w:sz w:val="18"/>
              </w:rPr>
            </w:pPr>
          </w:p>
          <w:p w14:paraId="5E88094A" w14:textId="77777777" w:rsidR="00F57901" w:rsidRPr="004F132F" w:rsidRDefault="00F57901">
            <w:pPr>
              <w:spacing w:after="0"/>
              <w:rPr>
                <w:iCs/>
                <w:color w:val="000000" w:themeColor="text1"/>
                <w:sz w:val="18"/>
              </w:rPr>
            </w:pPr>
          </w:p>
        </w:tc>
      </w:tr>
      <w:tr w:rsidR="00F57901" w14:paraId="74E69ABE" w14:textId="77777777">
        <w:trPr>
          <w:jc w:val="center"/>
        </w:trPr>
        <w:tc>
          <w:tcPr>
            <w:tcW w:w="3515" w:type="dxa"/>
            <w:shd w:val="clear" w:color="auto" w:fill="F2F4F5"/>
          </w:tcPr>
          <w:p w14:paraId="5E5F1258" w14:textId="77777777" w:rsidR="00F57901" w:rsidRDefault="00AD1B8E">
            <w:r>
              <w:rPr>
                <w:b/>
                <w:color w:val="111111"/>
                <w:sz w:val="18"/>
              </w:rPr>
              <w:t>Research theme alignment</w:t>
            </w:r>
          </w:p>
          <w:p w14:paraId="004FA199" w14:textId="77777777" w:rsidR="00F57901" w:rsidRDefault="00AD1B8E">
            <w:pPr>
              <w:spacing w:before="40" w:after="0"/>
            </w:pPr>
            <w:r>
              <w:rPr>
                <w:i/>
                <w:color w:val="5A5A5A"/>
                <w:sz w:val="17"/>
              </w:rPr>
              <w:t>Refer to themes such as infrastructure resilience, sustainability, digitalisation, AI, climate adaptation, circular economy, cities, transport, construction or systems engineering.</w:t>
            </w:r>
          </w:p>
        </w:tc>
        <w:tc>
          <w:tcPr>
            <w:tcW w:w="6010" w:type="dxa"/>
          </w:tcPr>
          <w:p w14:paraId="09F72614"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697C8948" w14:textId="77777777" w:rsidR="00F57901" w:rsidRPr="004F132F" w:rsidRDefault="00F57901">
            <w:pPr>
              <w:spacing w:after="0"/>
              <w:rPr>
                <w:iCs/>
                <w:color w:val="000000" w:themeColor="text1"/>
                <w:sz w:val="18"/>
              </w:rPr>
            </w:pPr>
          </w:p>
          <w:p w14:paraId="69AB8A54" w14:textId="77777777" w:rsidR="00F57901" w:rsidRPr="004F132F" w:rsidRDefault="00F57901">
            <w:pPr>
              <w:spacing w:after="0"/>
              <w:rPr>
                <w:iCs/>
                <w:color w:val="000000" w:themeColor="text1"/>
                <w:sz w:val="18"/>
              </w:rPr>
            </w:pPr>
          </w:p>
        </w:tc>
      </w:tr>
      <w:tr w:rsidR="00F57901" w14:paraId="60DE032B" w14:textId="77777777">
        <w:trPr>
          <w:jc w:val="center"/>
        </w:trPr>
        <w:tc>
          <w:tcPr>
            <w:tcW w:w="3515" w:type="dxa"/>
            <w:shd w:val="clear" w:color="auto" w:fill="F2F4F5"/>
          </w:tcPr>
          <w:p w14:paraId="4DCB703F" w14:textId="77777777" w:rsidR="00F57901" w:rsidRDefault="00AD1B8E">
            <w:r>
              <w:rPr>
                <w:b/>
                <w:color w:val="111111"/>
                <w:sz w:val="18"/>
              </w:rPr>
              <w:t>Methods, tools and technical contribution</w:t>
            </w:r>
          </w:p>
          <w:p w14:paraId="109DF93B" w14:textId="77777777" w:rsidR="00F57901" w:rsidRDefault="00AD1B8E">
            <w:pPr>
              <w:spacing w:before="40" w:after="0"/>
            </w:pPr>
            <w:r>
              <w:rPr>
                <w:i/>
                <w:color w:val="5A5A5A"/>
                <w:sz w:val="17"/>
              </w:rPr>
              <w:t>Summarise the methods, tools, datasets, software skills, modelling experience or domain knowledge you can contribute.</w:t>
            </w:r>
          </w:p>
        </w:tc>
        <w:tc>
          <w:tcPr>
            <w:tcW w:w="6010" w:type="dxa"/>
          </w:tcPr>
          <w:p w14:paraId="176F05D5"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193F751A" w14:textId="77777777" w:rsidR="00F57901" w:rsidRPr="004F132F" w:rsidRDefault="00F57901">
            <w:pPr>
              <w:spacing w:after="0"/>
              <w:rPr>
                <w:iCs/>
                <w:color w:val="000000" w:themeColor="text1"/>
                <w:sz w:val="18"/>
              </w:rPr>
            </w:pPr>
          </w:p>
          <w:p w14:paraId="327C2D2E" w14:textId="77777777" w:rsidR="00F57901" w:rsidRPr="004F132F" w:rsidRDefault="00F57901">
            <w:pPr>
              <w:spacing w:after="0"/>
              <w:rPr>
                <w:iCs/>
                <w:color w:val="000000" w:themeColor="text1"/>
                <w:sz w:val="18"/>
              </w:rPr>
            </w:pPr>
          </w:p>
        </w:tc>
      </w:tr>
    </w:tbl>
    <w:p w14:paraId="402C7112" w14:textId="77777777" w:rsidR="00F57901" w:rsidRDefault="00F57901">
      <w:pPr>
        <w:spacing w:after="40"/>
      </w:pPr>
    </w:p>
    <w:p w14:paraId="03FAA153" w14:textId="77777777" w:rsidR="00F57901" w:rsidRDefault="00AD1B8E">
      <w:pPr>
        <w:pStyle w:val="Heading1"/>
        <w:spacing w:before="160" w:after="60"/>
      </w:pPr>
      <w:r>
        <w:rPr>
          <w:rFonts w:ascii="Arial" w:eastAsia="Arial" w:hAnsi="Arial"/>
          <w:color w:val="0B4F8A"/>
          <w:sz w:val="26"/>
        </w:rPr>
        <w:t>6. Key Expertise and Methods</w:t>
      </w:r>
    </w:p>
    <w:p w14:paraId="410BA234" w14:textId="77777777" w:rsidR="00F57901" w:rsidRDefault="00AD1B8E">
      <w:pPr>
        <w:pStyle w:val="BodyText"/>
        <w:spacing w:after="100"/>
      </w:pPr>
      <w:r>
        <w:rPr>
          <w:color w:val="404040"/>
          <w:sz w:val="19"/>
        </w:rPr>
        <w:t>List up to eight keywords or short phrases. Examples include AI for infrastructure, digital twins, climate resilience, bridge engineering, asset management, sustainability assessment, transport systems, construction management, circular economy, risk analysis, resilience modelling, optimisation, machine learning, graph neural networks, life-cycle assessment and stakeholder engagement.</w:t>
      </w:r>
    </w:p>
    <w:tbl>
      <w:tblPr>
        <w:tblW w:w="0" w:type="auto"/>
        <w:jc w:val="center"/>
        <w:tblLayout w:type="fixed"/>
        <w:tblLook w:val="04A0" w:firstRow="1" w:lastRow="0" w:firstColumn="1" w:lastColumn="0" w:noHBand="0" w:noVBand="1"/>
      </w:tblPr>
      <w:tblGrid>
        <w:gridCol w:w="5103"/>
        <w:gridCol w:w="6010"/>
      </w:tblGrid>
      <w:tr w:rsidR="00F57901" w14:paraId="66DABB27" w14:textId="77777777">
        <w:trPr>
          <w:cantSplit/>
          <w:tblHeader/>
          <w:jc w:val="center"/>
        </w:trPr>
        <w:tc>
          <w:tcPr>
            <w:tcW w:w="5103" w:type="dxa"/>
            <w:tcBorders>
              <w:top w:val="single" w:sz="4" w:space="0" w:color="B7C4CC"/>
              <w:left w:val="single" w:sz="4" w:space="0" w:color="B7C4CC"/>
              <w:bottom w:val="single" w:sz="4" w:space="0" w:color="B7C4CC"/>
              <w:right w:val="single" w:sz="4" w:space="0" w:color="B7C4CC"/>
            </w:tcBorders>
            <w:shd w:val="clear" w:color="auto" w:fill="0B4F8A"/>
            <w:tcMar>
              <w:top w:w="100" w:type="dxa"/>
              <w:left w:w="110" w:type="dxa"/>
              <w:bottom w:w="100" w:type="dxa"/>
              <w:right w:w="110" w:type="dxa"/>
            </w:tcMar>
          </w:tcPr>
          <w:p w14:paraId="765A6F71" w14:textId="77777777" w:rsidR="00F57901" w:rsidRDefault="00AD1B8E">
            <w:r>
              <w:rPr>
                <w:b/>
                <w:color w:val="FFFFFF"/>
                <w:sz w:val="19"/>
              </w:rPr>
              <w:t>Information requested</w:t>
            </w:r>
          </w:p>
        </w:tc>
        <w:tc>
          <w:tcPr>
            <w:tcW w:w="5103" w:type="dxa"/>
            <w:tcBorders>
              <w:top w:val="single" w:sz="4" w:space="0" w:color="B7C4CC"/>
              <w:left w:val="single" w:sz="4" w:space="0" w:color="B7C4CC"/>
              <w:bottom w:val="single" w:sz="4" w:space="0" w:color="B7C4CC"/>
              <w:right w:val="single" w:sz="4" w:space="0" w:color="B7C4CC"/>
            </w:tcBorders>
            <w:shd w:val="clear" w:color="auto" w:fill="0B8F75"/>
            <w:tcMar>
              <w:top w:w="100" w:type="dxa"/>
              <w:left w:w="110" w:type="dxa"/>
              <w:bottom w:w="100" w:type="dxa"/>
              <w:right w:w="110" w:type="dxa"/>
            </w:tcMar>
          </w:tcPr>
          <w:p w14:paraId="067237FE" w14:textId="77777777" w:rsidR="00F57901" w:rsidRDefault="00AD1B8E">
            <w:r>
              <w:rPr>
                <w:b/>
                <w:color w:val="FFFFFF"/>
                <w:sz w:val="19"/>
              </w:rPr>
              <w:t>Candidate response</w:t>
            </w:r>
          </w:p>
        </w:tc>
      </w:tr>
      <w:tr w:rsidR="00F57901" w14:paraId="5769EBB1" w14:textId="77777777">
        <w:trPr>
          <w:jc w:val="center"/>
        </w:trPr>
        <w:tc>
          <w:tcPr>
            <w:tcW w:w="3515" w:type="dxa"/>
            <w:shd w:val="clear" w:color="auto" w:fill="F2F4F5"/>
          </w:tcPr>
          <w:p w14:paraId="704AA3A0" w14:textId="77777777" w:rsidR="00F57901" w:rsidRDefault="00AD1B8E">
            <w:r>
              <w:rPr>
                <w:b/>
                <w:color w:val="111111"/>
                <w:sz w:val="18"/>
              </w:rPr>
              <w:t>Keyword 1</w:t>
            </w:r>
          </w:p>
        </w:tc>
        <w:tc>
          <w:tcPr>
            <w:tcW w:w="6010" w:type="dxa"/>
          </w:tcPr>
          <w:p w14:paraId="7A7436DE"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699A5BAC" w14:textId="77777777">
        <w:trPr>
          <w:jc w:val="center"/>
        </w:trPr>
        <w:tc>
          <w:tcPr>
            <w:tcW w:w="3515" w:type="dxa"/>
            <w:shd w:val="clear" w:color="auto" w:fill="F2F4F5"/>
          </w:tcPr>
          <w:p w14:paraId="1583C7AF" w14:textId="77777777" w:rsidR="00F57901" w:rsidRDefault="00AD1B8E">
            <w:r>
              <w:rPr>
                <w:b/>
                <w:color w:val="111111"/>
                <w:sz w:val="18"/>
              </w:rPr>
              <w:t>Keyword 2</w:t>
            </w:r>
          </w:p>
        </w:tc>
        <w:tc>
          <w:tcPr>
            <w:tcW w:w="6010" w:type="dxa"/>
          </w:tcPr>
          <w:p w14:paraId="7B904B01"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42FA8E8F" w14:textId="77777777">
        <w:trPr>
          <w:jc w:val="center"/>
        </w:trPr>
        <w:tc>
          <w:tcPr>
            <w:tcW w:w="3515" w:type="dxa"/>
            <w:shd w:val="clear" w:color="auto" w:fill="F2F4F5"/>
          </w:tcPr>
          <w:p w14:paraId="61BBCE7E" w14:textId="77777777" w:rsidR="00F57901" w:rsidRDefault="00AD1B8E">
            <w:r>
              <w:rPr>
                <w:b/>
                <w:color w:val="111111"/>
                <w:sz w:val="18"/>
              </w:rPr>
              <w:t>Keyword 3</w:t>
            </w:r>
          </w:p>
        </w:tc>
        <w:tc>
          <w:tcPr>
            <w:tcW w:w="6010" w:type="dxa"/>
          </w:tcPr>
          <w:p w14:paraId="7CED9F05"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7EBB5BD0" w14:textId="77777777">
        <w:trPr>
          <w:jc w:val="center"/>
        </w:trPr>
        <w:tc>
          <w:tcPr>
            <w:tcW w:w="3515" w:type="dxa"/>
            <w:shd w:val="clear" w:color="auto" w:fill="F2F4F5"/>
          </w:tcPr>
          <w:p w14:paraId="213BD4A6" w14:textId="77777777" w:rsidR="00F57901" w:rsidRDefault="00AD1B8E">
            <w:r>
              <w:rPr>
                <w:b/>
                <w:color w:val="111111"/>
                <w:sz w:val="18"/>
              </w:rPr>
              <w:t>Keyword 4</w:t>
            </w:r>
          </w:p>
        </w:tc>
        <w:tc>
          <w:tcPr>
            <w:tcW w:w="6010" w:type="dxa"/>
          </w:tcPr>
          <w:p w14:paraId="0F59AFD6"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213E7E3F" w14:textId="77777777">
        <w:trPr>
          <w:jc w:val="center"/>
        </w:trPr>
        <w:tc>
          <w:tcPr>
            <w:tcW w:w="3515" w:type="dxa"/>
            <w:shd w:val="clear" w:color="auto" w:fill="F2F4F5"/>
          </w:tcPr>
          <w:p w14:paraId="74BE27CE" w14:textId="77777777" w:rsidR="00F57901" w:rsidRDefault="00AD1B8E">
            <w:r>
              <w:rPr>
                <w:b/>
                <w:color w:val="111111"/>
                <w:sz w:val="18"/>
              </w:rPr>
              <w:t>Keyword 5</w:t>
            </w:r>
          </w:p>
        </w:tc>
        <w:tc>
          <w:tcPr>
            <w:tcW w:w="6010" w:type="dxa"/>
          </w:tcPr>
          <w:p w14:paraId="3E0A03BF"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5D562C24" w14:textId="77777777">
        <w:trPr>
          <w:jc w:val="center"/>
        </w:trPr>
        <w:tc>
          <w:tcPr>
            <w:tcW w:w="3515" w:type="dxa"/>
            <w:shd w:val="clear" w:color="auto" w:fill="F2F4F5"/>
          </w:tcPr>
          <w:p w14:paraId="757DF1C7" w14:textId="77777777" w:rsidR="00F57901" w:rsidRDefault="00AD1B8E">
            <w:r>
              <w:rPr>
                <w:b/>
                <w:color w:val="111111"/>
                <w:sz w:val="18"/>
              </w:rPr>
              <w:t>Keyword 6</w:t>
            </w:r>
          </w:p>
        </w:tc>
        <w:tc>
          <w:tcPr>
            <w:tcW w:w="6010" w:type="dxa"/>
          </w:tcPr>
          <w:p w14:paraId="7BB156A7"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745ED2EE" w14:textId="77777777">
        <w:trPr>
          <w:jc w:val="center"/>
        </w:trPr>
        <w:tc>
          <w:tcPr>
            <w:tcW w:w="3515" w:type="dxa"/>
            <w:shd w:val="clear" w:color="auto" w:fill="F2F4F5"/>
          </w:tcPr>
          <w:p w14:paraId="4DE85B6F" w14:textId="77777777" w:rsidR="00F57901" w:rsidRDefault="00AD1B8E">
            <w:r>
              <w:rPr>
                <w:b/>
                <w:color w:val="111111"/>
                <w:sz w:val="18"/>
              </w:rPr>
              <w:t>Keyword 7</w:t>
            </w:r>
          </w:p>
        </w:tc>
        <w:tc>
          <w:tcPr>
            <w:tcW w:w="6010" w:type="dxa"/>
          </w:tcPr>
          <w:p w14:paraId="6608A2EA"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7CBC41C5" w14:textId="77777777">
        <w:trPr>
          <w:jc w:val="center"/>
        </w:trPr>
        <w:tc>
          <w:tcPr>
            <w:tcW w:w="3515" w:type="dxa"/>
            <w:shd w:val="clear" w:color="auto" w:fill="F2F4F5"/>
          </w:tcPr>
          <w:p w14:paraId="74CEF230" w14:textId="77777777" w:rsidR="00F57901" w:rsidRDefault="00AD1B8E">
            <w:r>
              <w:rPr>
                <w:b/>
                <w:color w:val="111111"/>
                <w:sz w:val="18"/>
              </w:rPr>
              <w:t>Keyword 8</w:t>
            </w:r>
          </w:p>
        </w:tc>
        <w:tc>
          <w:tcPr>
            <w:tcW w:w="6010" w:type="dxa"/>
          </w:tcPr>
          <w:p w14:paraId="422E13D9"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bl>
    <w:p w14:paraId="5D342FE1" w14:textId="77777777" w:rsidR="00F57901" w:rsidRDefault="00F57901">
      <w:pPr>
        <w:spacing w:after="40"/>
      </w:pPr>
    </w:p>
    <w:p w14:paraId="361DBAC2" w14:textId="77777777" w:rsidR="00F57901" w:rsidRDefault="00AD1B8E">
      <w:pPr>
        <w:pStyle w:val="Heading1"/>
        <w:spacing w:before="160" w:after="60"/>
      </w:pPr>
      <w:r>
        <w:rPr>
          <w:rFonts w:ascii="Arial" w:eastAsia="Arial" w:hAnsi="Arial"/>
          <w:color w:val="0B4F8A"/>
          <w:sz w:val="26"/>
        </w:rPr>
        <w:t>7. Relevant Project Experience</w:t>
      </w:r>
    </w:p>
    <w:p w14:paraId="2D926D29" w14:textId="77777777" w:rsidR="00F57901" w:rsidRDefault="00AD1B8E">
      <w:pPr>
        <w:pStyle w:val="BodyText"/>
        <w:spacing w:after="100"/>
      </w:pPr>
      <w:r>
        <w:rPr>
          <w:color w:val="404040"/>
          <w:sz w:val="19"/>
        </w:rPr>
        <w:t>Please summarise up to three relevant projects. Academic, industry, policy, consultancy or cross-sector projects may be included.</w:t>
      </w:r>
    </w:p>
    <w:tbl>
      <w:tblPr>
        <w:tblW w:w="0" w:type="auto"/>
        <w:jc w:val="center"/>
        <w:tblLayout w:type="fixed"/>
        <w:tblLook w:val="04A0" w:firstRow="1" w:lastRow="0" w:firstColumn="1" w:lastColumn="0" w:noHBand="0" w:noVBand="1"/>
      </w:tblPr>
      <w:tblGrid>
        <w:gridCol w:w="5103"/>
        <w:gridCol w:w="6010"/>
      </w:tblGrid>
      <w:tr w:rsidR="00F57901" w14:paraId="22383CC0" w14:textId="77777777">
        <w:trPr>
          <w:cantSplit/>
          <w:tblHeader/>
          <w:jc w:val="center"/>
        </w:trPr>
        <w:tc>
          <w:tcPr>
            <w:tcW w:w="5103" w:type="dxa"/>
            <w:tcBorders>
              <w:top w:val="single" w:sz="4" w:space="0" w:color="B7C4CC"/>
              <w:left w:val="single" w:sz="4" w:space="0" w:color="B7C4CC"/>
              <w:bottom w:val="single" w:sz="4" w:space="0" w:color="B7C4CC"/>
              <w:right w:val="single" w:sz="4" w:space="0" w:color="B7C4CC"/>
            </w:tcBorders>
            <w:shd w:val="clear" w:color="auto" w:fill="0B4F8A"/>
            <w:tcMar>
              <w:top w:w="100" w:type="dxa"/>
              <w:left w:w="110" w:type="dxa"/>
              <w:bottom w:w="100" w:type="dxa"/>
              <w:right w:w="110" w:type="dxa"/>
            </w:tcMar>
          </w:tcPr>
          <w:p w14:paraId="657278B6" w14:textId="77777777" w:rsidR="00F57901" w:rsidRDefault="00AD1B8E">
            <w:r>
              <w:rPr>
                <w:b/>
                <w:color w:val="FFFFFF"/>
                <w:sz w:val="19"/>
              </w:rPr>
              <w:t>Information requested</w:t>
            </w:r>
          </w:p>
        </w:tc>
        <w:tc>
          <w:tcPr>
            <w:tcW w:w="5103" w:type="dxa"/>
            <w:tcBorders>
              <w:top w:val="single" w:sz="4" w:space="0" w:color="B7C4CC"/>
              <w:left w:val="single" w:sz="4" w:space="0" w:color="B7C4CC"/>
              <w:bottom w:val="single" w:sz="4" w:space="0" w:color="B7C4CC"/>
              <w:right w:val="single" w:sz="4" w:space="0" w:color="B7C4CC"/>
            </w:tcBorders>
            <w:shd w:val="clear" w:color="auto" w:fill="0B8F75"/>
            <w:tcMar>
              <w:top w:w="100" w:type="dxa"/>
              <w:left w:w="110" w:type="dxa"/>
              <w:bottom w:w="100" w:type="dxa"/>
              <w:right w:w="110" w:type="dxa"/>
            </w:tcMar>
          </w:tcPr>
          <w:p w14:paraId="738DCE82" w14:textId="77777777" w:rsidR="00F57901" w:rsidRDefault="00AD1B8E">
            <w:r>
              <w:rPr>
                <w:b/>
                <w:color w:val="FFFFFF"/>
                <w:sz w:val="19"/>
              </w:rPr>
              <w:t>Candidate response</w:t>
            </w:r>
          </w:p>
        </w:tc>
      </w:tr>
      <w:tr w:rsidR="00F57901" w14:paraId="268EB4AD" w14:textId="77777777">
        <w:trPr>
          <w:jc w:val="center"/>
        </w:trPr>
        <w:tc>
          <w:tcPr>
            <w:tcW w:w="3515" w:type="dxa"/>
            <w:shd w:val="clear" w:color="auto" w:fill="F2F4F5"/>
          </w:tcPr>
          <w:p w14:paraId="627F5E66" w14:textId="77777777" w:rsidR="00F57901" w:rsidRDefault="00AD1B8E">
            <w:r>
              <w:rPr>
                <w:b/>
                <w:color w:val="111111"/>
                <w:sz w:val="18"/>
              </w:rPr>
              <w:t>Project 1 - title</w:t>
            </w:r>
          </w:p>
        </w:tc>
        <w:tc>
          <w:tcPr>
            <w:tcW w:w="6010" w:type="dxa"/>
          </w:tcPr>
          <w:p w14:paraId="4B55684A"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51A97443" w14:textId="77777777">
        <w:trPr>
          <w:jc w:val="center"/>
        </w:trPr>
        <w:tc>
          <w:tcPr>
            <w:tcW w:w="3515" w:type="dxa"/>
            <w:shd w:val="clear" w:color="auto" w:fill="F2F4F5"/>
          </w:tcPr>
          <w:p w14:paraId="4BB629DD" w14:textId="77777777" w:rsidR="00F57901" w:rsidRDefault="00AD1B8E">
            <w:r>
              <w:rPr>
                <w:b/>
                <w:color w:val="111111"/>
                <w:sz w:val="18"/>
              </w:rPr>
              <w:t>Project 1 - your role</w:t>
            </w:r>
          </w:p>
        </w:tc>
        <w:tc>
          <w:tcPr>
            <w:tcW w:w="6010" w:type="dxa"/>
          </w:tcPr>
          <w:p w14:paraId="2670D509"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36D7F1BC" w14:textId="77777777">
        <w:trPr>
          <w:jc w:val="center"/>
        </w:trPr>
        <w:tc>
          <w:tcPr>
            <w:tcW w:w="3515" w:type="dxa"/>
            <w:shd w:val="clear" w:color="auto" w:fill="F2F4F5"/>
          </w:tcPr>
          <w:p w14:paraId="6CDE1ECE" w14:textId="77777777" w:rsidR="00F57901" w:rsidRDefault="00AD1B8E">
            <w:r>
              <w:rPr>
                <w:b/>
                <w:color w:val="111111"/>
                <w:sz w:val="18"/>
              </w:rPr>
              <w:t>Project 1 - funder/client</w:t>
            </w:r>
          </w:p>
          <w:p w14:paraId="2050B754" w14:textId="77777777" w:rsidR="00F57901" w:rsidRDefault="00AD1B8E">
            <w:pPr>
              <w:spacing w:before="40" w:after="0"/>
            </w:pPr>
            <w:r>
              <w:rPr>
                <w:i/>
                <w:color w:val="5A5A5A"/>
                <w:sz w:val="17"/>
              </w:rPr>
              <w:t>If applicable.</w:t>
            </w:r>
          </w:p>
        </w:tc>
        <w:tc>
          <w:tcPr>
            <w:tcW w:w="6010" w:type="dxa"/>
          </w:tcPr>
          <w:p w14:paraId="5395D9F8"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4E2B09F5" w14:textId="77777777">
        <w:trPr>
          <w:jc w:val="center"/>
        </w:trPr>
        <w:tc>
          <w:tcPr>
            <w:tcW w:w="3515" w:type="dxa"/>
            <w:shd w:val="clear" w:color="auto" w:fill="F2F4F5"/>
          </w:tcPr>
          <w:p w14:paraId="15618FB1" w14:textId="77777777" w:rsidR="00F57901" w:rsidRDefault="00AD1B8E">
            <w:r>
              <w:rPr>
                <w:b/>
                <w:color w:val="111111"/>
                <w:sz w:val="18"/>
              </w:rPr>
              <w:t>Project 1 - dates</w:t>
            </w:r>
          </w:p>
          <w:p w14:paraId="5AD23D56" w14:textId="77777777" w:rsidR="00F57901" w:rsidRDefault="00AD1B8E">
            <w:pPr>
              <w:spacing w:before="40" w:after="0"/>
            </w:pPr>
            <w:r>
              <w:rPr>
                <w:i/>
                <w:color w:val="5A5A5A"/>
                <w:sz w:val="17"/>
              </w:rPr>
              <w:t>Approximate month/year is sufficient.</w:t>
            </w:r>
          </w:p>
        </w:tc>
        <w:tc>
          <w:tcPr>
            <w:tcW w:w="6010" w:type="dxa"/>
          </w:tcPr>
          <w:p w14:paraId="4E87E362"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146236E6" w14:textId="77777777">
        <w:trPr>
          <w:jc w:val="center"/>
        </w:trPr>
        <w:tc>
          <w:tcPr>
            <w:tcW w:w="3515" w:type="dxa"/>
            <w:shd w:val="clear" w:color="auto" w:fill="F2F4F5"/>
          </w:tcPr>
          <w:p w14:paraId="6429D04C" w14:textId="77777777" w:rsidR="00F57901" w:rsidRDefault="00AD1B8E">
            <w:r>
              <w:rPr>
                <w:b/>
                <w:color w:val="111111"/>
                <w:sz w:val="18"/>
              </w:rPr>
              <w:lastRenderedPageBreak/>
              <w:t>Project 1 - brief description</w:t>
            </w:r>
          </w:p>
          <w:p w14:paraId="3328DAB6" w14:textId="77777777" w:rsidR="00F57901" w:rsidRDefault="00AD1B8E">
            <w:pPr>
              <w:spacing w:before="40" w:after="0"/>
            </w:pPr>
            <w:r>
              <w:rPr>
                <w:i/>
                <w:color w:val="5A5A5A"/>
                <w:sz w:val="17"/>
              </w:rPr>
              <w:t>Summarise the aim, scope and main outcomes.</w:t>
            </w:r>
          </w:p>
        </w:tc>
        <w:tc>
          <w:tcPr>
            <w:tcW w:w="6010" w:type="dxa"/>
          </w:tcPr>
          <w:p w14:paraId="415B4F8F"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6707F9D0" w14:textId="77777777" w:rsidR="00F57901" w:rsidRPr="004F132F" w:rsidRDefault="00F57901">
            <w:pPr>
              <w:spacing w:after="0"/>
              <w:rPr>
                <w:iCs/>
                <w:color w:val="000000" w:themeColor="text1"/>
                <w:sz w:val="18"/>
              </w:rPr>
            </w:pPr>
          </w:p>
          <w:p w14:paraId="38078ABD" w14:textId="77777777" w:rsidR="00F57901" w:rsidRPr="004F132F" w:rsidRDefault="00F57901">
            <w:pPr>
              <w:spacing w:after="0"/>
              <w:rPr>
                <w:iCs/>
                <w:color w:val="000000" w:themeColor="text1"/>
                <w:sz w:val="18"/>
              </w:rPr>
            </w:pPr>
          </w:p>
        </w:tc>
      </w:tr>
      <w:tr w:rsidR="00F57901" w14:paraId="33304DFA" w14:textId="77777777">
        <w:trPr>
          <w:jc w:val="center"/>
        </w:trPr>
        <w:tc>
          <w:tcPr>
            <w:tcW w:w="3515" w:type="dxa"/>
            <w:shd w:val="clear" w:color="auto" w:fill="F2F4F5"/>
          </w:tcPr>
          <w:p w14:paraId="16E0DEEA" w14:textId="77777777" w:rsidR="00F57901" w:rsidRDefault="00AD1B8E">
            <w:r>
              <w:rPr>
                <w:b/>
                <w:color w:val="111111"/>
                <w:sz w:val="18"/>
              </w:rPr>
              <w:t>Project 1 - relevance to MetaInfrastructure</w:t>
            </w:r>
          </w:p>
          <w:p w14:paraId="4BD463D1" w14:textId="77777777" w:rsidR="00F57901" w:rsidRDefault="00AD1B8E">
            <w:pPr>
              <w:spacing w:before="40" w:after="0"/>
            </w:pPr>
            <w:r>
              <w:rPr>
                <w:i/>
                <w:color w:val="5A5A5A"/>
                <w:sz w:val="17"/>
              </w:rPr>
              <w:t>Explain why this experience is relevant to MetaInfrastructure activities.</w:t>
            </w:r>
          </w:p>
        </w:tc>
        <w:tc>
          <w:tcPr>
            <w:tcW w:w="6010" w:type="dxa"/>
          </w:tcPr>
          <w:p w14:paraId="2E06143B"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3A42E3F7" w14:textId="77777777" w:rsidR="00F57901" w:rsidRPr="004F132F" w:rsidRDefault="00F57901">
            <w:pPr>
              <w:spacing w:after="0"/>
              <w:rPr>
                <w:iCs/>
                <w:color w:val="000000" w:themeColor="text1"/>
                <w:sz w:val="18"/>
              </w:rPr>
            </w:pPr>
          </w:p>
        </w:tc>
      </w:tr>
      <w:tr w:rsidR="00F57901" w14:paraId="024B609D" w14:textId="77777777">
        <w:trPr>
          <w:jc w:val="center"/>
        </w:trPr>
        <w:tc>
          <w:tcPr>
            <w:tcW w:w="3515" w:type="dxa"/>
            <w:shd w:val="clear" w:color="auto" w:fill="F2F4F5"/>
          </w:tcPr>
          <w:p w14:paraId="5F2C4217" w14:textId="77777777" w:rsidR="00F57901" w:rsidRDefault="00AD1B8E">
            <w:r>
              <w:rPr>
                <w:b/>
                <w:color w:val="111111"/>
                <w:sz w:val="18"/>
              </w:rPr>
              <w:t>Project 2 - title</w:t>
            </w:r>
          </w:p>
        </w:tc>
        <w:tc>
          <w:tcPr>
            <w:tcW w:w="6010" w:type="dxa"/>
          </w:tcPr>
          <w:p w14:paraId="3FF05721"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68F9F3E9" w14:textId="77777777">
        <w:trPr>
          <w:jc w:val="center"/>
        </w:trPr>
        <w:tc>
          <w:tcPr>
            <w:tcW w:w="3515" w:type="dxa"/>
            <w:shd w:val="clear" w:color="auto" w:fill="F2F4F5"/>
          </w:tcPr>
          <w:p w14:paraId="20C60F6C" w14:textId="77777777" w:rsidR="00F57901" w:rsidRDefault="00AD1B8E">
            <w:r>
              <w:rPr>
                <w:b/>
                <w:color w:val="111111"/>
                <w:sz w:val="18"/>
              </w:rPr>
              <w:t>Project 2 - your role</w:t>
            </w:r>
          </w:p>
        </w:tc>
        <w:tc>
          <w:tcPr>
            <w:tcW w:w="6010" w:type="dxa"/>
          </w:tcPr>
          <w:p w14:paraId="694A7867"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49A83E76" w14:textId="77777777">
        <w:trPr>
          <w:jc w:val="center"/>
        </w:trPr>
        <w:tc>
          <w:tcPr>
            <w:tcW w:w="3515" w:type="dxa"/>
            <w:shd w:val="clear" w:color="auto" w:fill="F2F4F5"/>
          </w:tcPr>
          <w:p w14:paraId="580F3272" w14:textId="77777777" w:rsidR="00F57901" w:rsidRDefault="00AD1B8E">
            <w:r>
              <w:rPr>
                <w:b/>
                <w:color w:val="111111"/>
                <w:sz w:val="18"/>
              </w:rPr>
              <w:t>Project 2 - funder/client</w:t>
            </w:r>
          </w:p>
          <w:p w14:paraId="5A0F2278" w14:textId="77777777" w:rsidR="00F57901" w:rsidRDefault="00AD1B8E">
            <w:pPr>
              <w:spacing w:before="40" w:after="0"/>
            </w:pPr>
            <w:r>
              <w:rPr>
                <w:i/>
                <w:color w:val="5A5A5A"/>
                <w:sz w:val="17"/>
              </w:rPr>
              <w:t>If applicable.</w:t>
            </w:r>
          </w:p>
        </w:tc>
        <w:tc>
          <w:tcPr>
            <w:tcW w:w="6010" w:type="dxa"/>
          </w:tcPr>
          <w:p w14:paraId="11AA3462"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498EA297" w14:textId="77777777">
        <w:trPr>
          <w:jc w:val="center"/>
        </w:trPr>
        <w:tc>
          <w:tcPr>
            <w:tcW w:w="3515" w:type="dxa"/>
            <w:shd w:val="clear" w:color="auto" w:fill="F2F4F5"/>
          </w:tcPr>
          <w:p w14:paraId="56710ACF" w14:textId="77777777" w:rsidR="00F57901" w:rsidRDefault="00AD1B8E">
            <w:r>
              <w:rPr>
                <w:b/>
                <w:color w:val="111111"/>
                <w:sz w:val="18"/>
              </w:rPr>
              <w:t>Project 2 - dates</w:t>
            </w:r>
          </w:p>
          <w:p w14:paraId="49B88E27" w14:textId="77777777" w:rsidR="00F57901" w:rsidRDefault="00AD1B8E">
            <w:pPr>
              <w:spacing w:before="40" w:after="0"/>
            </w:pPr>
            <w:r>
              <w:rPr>
                <w:i/>
                <w:color w:val="5A5A5A"/>
                <w:sz w:val="17"/>
              </w:rPr>
              <w:t>Approximate month/year is sufficient.</w:t>
            </w:r>
          </w:p>
        </w:tc>
        <w:tc>
          <w:tcPr>
            <w:tcW w:w="6010" w:type="dxa"/>
          </w:tcPr>
          <w:p w14:paraId="483237AC"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748B8E4A" w14:textId="77777777">
        <w:trPr>
          <w:jc w:val="center"/>
        </w:trPr>
        <w:tc>
          <w:tcPr>
            <w:tcW w:w="3515" w:type="dxa"/>
            <w:shd w:val="clear" w:color="auto" w:fill="F2F4F5"/>
          </w:tcPr>
          <w:p w14:paraId="00006449" w14:textId="77777777" w:rsidR="00F57901" w:rsidRDefault="00AD1B8E">
            <w:r>
              <w:rPr>
                <w:b/>
                <w:color w:val="111111"/>
                <w:sz w:val="18"/>
              </w:rPr>
              <w:t>Project 2 - brief description</w:t>
            </w:r>
          </w:p>
          <w:p w14:paraId="2A13E770" w14:textId="77777777" w:rsidR="00F57901" w:rsidRDefault="00AD1B8E">
            <w:pPr>
              <w:spacing w:before="40" w:after="0"/>
            </w:pPr>
            <w:r>
              <w:rPr>
                <w:i/>
                <w:color w:val="5A5A5A"/>
                <w:sz w:val="17"/>
              </w:rPr>
              <w:t>Summarise the aim, scope and main outcomes.</w:t>
            </w:r>
          </w:p>
        </w:tc>
        <w:tc>
          <w:tcPr>
            <w:tcW w:w="6010" w:type="dxa"/>
          </w:tcPr>
          <w:p w14:paraId="58A27FE4"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6D112B09" w14:textId="77777777" w:rsidR="00F57901" w:rsidRPr="004F132F" w:rsidRDefault="00F57901">
            <w:pPr>
              <w:spacing w:after="0"/>
              <w:rPr>
                <w:iCs/>
                <w:color w:val="000000" w:themeColor="text1"/>
                <w:sz w:val="18"/>
              </w:rPr>
            </w:pPr>
          </w:p>
          <w:p w14:paraId="46ACF6F9" w14:textId="77777777" w:rsidR="00F57901" w:rsidRPr="004F132F" w:rsidRDefault="00F57901">
            <w:pPr>
              <w:spacing w:after="0"/>
              <w:rPr>
                <w:iCs/>
                <w:color w:val="000000" w:themeColor="text1"/>
                <w:sz w:val="18"/>
              </w:rPr>
            </w:pPr>
          </w:p>
        </w:tc>
      </w:tr>
      <w:tr w:rsidR="00F57901" w14:paraId="50DC3C07" w14:textId="77777777">
        <w:trPr>
          <w:jc w:val="center"/>
        </w:trPr>
        <w:tc>
          <w:tcPr>
            <w:tcW w:w="3515" w:type="dxa"/>
            <w:shd w:val="clear" w:color="auto" w:fill="F2F4F5"/>
          </w:tcPr>
          <w:p w14:paraId="28DE92F0" w14:textId="77777777" w:rsidR="00F57901" w:rsidRDefault="00AD1B8E">
            <w:r>
              <w:rPr>
                <w:b/>
                <w:color w:val="111111"/>
                <w:sz w:val="18"/>
              </w:rPr>
              <w:t>Project 2 - relevance to MetaInfrastructure</w:t>
            </w:r>
          </w:p>
          <w:p w14:paraId="7DB7C3F2" w14:textId="77777777" w:rsidR="00F57901" w:rsidRDefault="00AD1B8E">
            <w:pPr>
              <w:spacing w:before="40" w:after="0"/>
            </w:pPr>
            <w:r>
              <w:rPr>
                <w:i/>
                <w:color w:val="5A5A5A"/>
                <w:sz w:val="17"/>
              </w:rPr>
              <w:t>Explain why this experience is relevant to MetaInfrastructure activities.</w:t>
            </w:r>
          </w:p>
        </w:tc>
        <w:tc>
          <w:tcPr>
            <w:tcW w:w="6010" w:type="dxa"/>
          </w:tcPr>
          <w:p w14:paraId="0DE5150D"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28654A33" w14:textId="77777777" w:rsidR="00F57901" w:rsidRPr="004F132F" w:rsidRDefault="00F57901">
            <w:pPr>
              <w:spacing w:after="0"/>
              <w:rPr>
                <w:iCs/>
                <w:color w:val="000000" w:themeColor="text1"/>
                <w:sz w:val="18"/>
              </w:rPr>
            </w:pPr>
          </w:p>
        </w:tc>
      </w:tr>
      <w:tr w:rsidR="00F57901" w14:paraId="2BAA9B19" w14:textId="77777777">
        <w:trPr>
          <w:jc w:val="center"/>
        </w:trPr>
        <w:tc>
          <w:tcPr>
            <w:tcW w:w="3515" w:type="dxa"/>
            <w:shd w:val="clear" w:color="auto" w:fill="F2F4F5"/>
          </w:tcPr>
          <w:p w14:paraId="2BF7A68B" w14:textId="77777777" w:rsidR="00F57901" w:rsidRDefault="00AD1B8E">
            <w:r>
              <w:rPr>
                <w:b/>
                <w:color w:val="111111"/>
                <w:sz w:val="18"/>
              </w:rPr>
              <w:t>Project 3 - title</w:t>
            </w:r>
          </w:p>
        </w:tc>
        <w:tc>
          <w:tcPr>
            <w:tcW w:w="6010" w:type="dxa"/>
          </w:tcPr>
          <w:p w14:paraId="56BCFFB5"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6A2AC683" w14:textId="77777777">
        <w:trPr>
          <w:jc w:val="center"/>
        </w:trPr>
        <w:tc>
          <w:tcPr>
            <w:tcW w:w="3515" w:type="dxa"/>
            <w:shd w:val="clear" w:color="auto" w:fill="F2F4F5"/>
          </w:tcPr>
          <w:p w14:paraId="4B0CC77A" w14:textId="77777777" w:rsidR="00F57901" w:rsidRDefault="00AD1B8E">
            <w:r>
              <w:rPr>
                <w:b/>
                <w:color w:val="111111"/>
                <w:sz w:val="18"/>
              </w:rPr>
              <w:t>Project 3 - your role</w:t>
            </w:r>
          </w:p>
        </w:tc>
        <w:tc>
          <w:tcPr>
            <w:tcW w:w="6010" w:type="dxa"/>
          </w:tcPr>
          <w:p w14:paraId="444D7268"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5C086B7C" w14:textId="77777777">
        <w:trPr>
          <w:jc w:val="center"/>
        </w:trPr>
        <w:tc>
          <w:tcPr>
            <w:tcW w:w="3515" w:type="dxa"/>
            <w:shd w:val="clear" w:color="auto" w:fill="F2F4F5"/>
          </w:tcPr>
          <w:p w14:paraId="060E7B6A" w14:textId="77777777" w:rsidR="00F57901" w:rsidRDefault="00AD1B8E">
            <w:r>
              <w:rPr>
                <w:b/>
                <w:color w:val="111111"/>
                <w:sz w:val="18"/>
              </w:rPr>
              <w:t>Project 3 - funder/client</w:t>
            </w:r>
          </w:p>
          <w:p w14:paraId="74A15397" w14:textId="77777777" w:rsidR="00F57901" w:rsidRDefault="00AD1B8E">
            <w:pPr>
              <w:spacing w:before="40" w:after="0"/>
            </w:pPr>
            <w:r>
              <w:rPr>
                <w:i/>
                <w:color w:val="5A5A5A"/>
                <w:sz w:val="17"/>
              </w:rPr>
              <w:t>If applicable.</w:t>
            </w:r>
          </w:p>
        </w:tc>
        <w:tc>
          <w:tcPr>
            <w:tcW w:w="6010" w:type="dxa"/>
          </w:tcPr>
          <w:p w14:paraId="6C10CFFF"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09470AA0" w14:textId="77777777">
        <w:trPr>
          <w:jc w:val="center"/>
        </w:trPr>
        <w:tc>
          <w:tcPr>
            <w:tcW w:w="3515" w:type="dxa"/>
            <w:shd w:val="clear" w:color="auto" w:fill="F2F4F5"/>
          </w:tcPr>
          <w:p w14:paraId="4A106C02" w14:textId="77777777" w:rsidR="00F57901" w:rsidRDefault="00AD1B8E">
            <w:r>
              <w:rPr>
                <w:b/>
                <w:color w:val="111111"/>
                <w:sz w:val="18"/>
              </w:rPr>
              <w:t>Project 3 - dates</w:t>
            </w:r>
          </w:p>
          <w:p w14:paraId="730C5B25" w14:textId="77777777" w:rsidR="00F57901" w:rsidRDefault="00AD1B8E">
            <w:pPr>
              <w:spacing w:before="40" w:after="0"/>
            </w:pPr>
            <w:r>
              <w:rPr>
                <w:i/>
                <w:color w:val="5A5A5A"/>
                <w:sz w:val="17"/>
              </w:rPr>
              <w:t>Approximate month/year is sufficient.</w:t>
            </w:r>
          </w:p>
        </w:tc>
        <w:tc>
          <w:tcPr>
            <w:tcW w:w="6010" w:type="dxa"/>
          </w:tcPr>
          <w:p w14:paraId="3C119327"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1E8FFBCA" w14:textId="77777777">
        <w:trPr>
          <w:jc w:val="center"/>
        </w:trPr>
        <w:tc>
          <w:tcPr>
            <w:tcW w:w="3515" w:type="dxa"/>
            <w:shd w:val="clear" w:color="auto" w:fill="F2F4F5"/>
          </w:tcPr>
          <w:p w14:paraId="056F4C3C" w14:textId="77777777" w:rsidR="00F57901" w:rsidRDefault="00AD1B8E">
            <w:r>
              <w:rPr>
                <w:b/>
                <w:color w:val="111111"/>
                <w:sz w:val="18"/>
              </w:rPr>
              <w:t>Project 3 - brief description</w:t>
            </w:r>
          </w:p>
          <w:p w14:paraId="19CC3E71" w14:textId="77777777" w:rsidR="00F57901" w:rsidRDefault="00AD1B8E">
            <w:pPr>
              <w:spacing w:before="40" w:after="0"/>
            </w:pPr>
            <w:r>
              <w:rPr>
                <w:i/>
                <w:color w:val="5A5A5A"/>
                <w:sz w:val="17"/>
              </w:rPr>
              <w:t>Summarise the aim, scope and main outcomes.</w:t>
            </w:r>
          </w:p>
        </w:tc>
        <w:tc>
          <w:tcPr>
            <w:tcW w:w="6010" w:type="dxa"/>
          </w:tcPr>
          <w:p w14:paraId="4B8421B5"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270E007C" w14:textId="77777777" w:rsidR="00F57901" w:rsidRPr="004F132F" w:rsidRDefault="00F57901">
            <w:pPr>
              <w:spacing w:after="0"/>
              <w:rPr>
                <w:iCs/>
                <w:color w:val="000000" w:themeColor="text1"/>
                <w:sz w:val="18"/>
              </w:rPr>
            </w:pPr>
          </w:p>
          <w:p w14:paraId="5F3565D1" w14:textId="77777777" w:rsidR="00F57901" w:rsidRPr="004F132F" w:rsidRDefault="00F57901">
            <w:pPr>
              <w:spacing w:after="0"/>
              <w:rPr>
                <w:iCs/>
                <w:color w:val="000000" w:themeColor="text1"/>
                <w:sz w:val="18"/>
              </w:rPr>
            </w:pPr>
          </w:p>
        </w:tc>
      </w:tr>
      <w:tr w:rsidR="00F57901" w14:paraId="35493977" w14:textId="77777777">
        <w:trPr>
          <w:jc w:val="center"/>
        </w:trPr>
        <w:tc>
          <w:tcPr>
            <w:tcW w:w="3515" w:type="dxa"/>
            <w:shd w:val="clear" w:color="auto" w:fill="F2F4F5"/>
          </w:tcPr>
          <w:p w14:paraId="14BB2756" w14:textId="77777777" w:rsidR="00F57901" w:rsidRDefault="00AD1B8E">
            <w:r>
              <w:rPr>
                <w:b/>
                <w:color w:val="111111"/>
                <w:sz w:val="18"/>
              </w:rPr>
              <w:t>Project 3 - relevance to MetaInfrastructure</w:t>
            </w:r>
          </w:p>
          <w:p w14:paraId="6AE0D57F" w14:textId="77777777" w:rsidR="00F57901" w:rsidRDefault="00AD1B8E">
            <w:pPr>
              <w:spacing w:before="40" w:after="0"/>
            </w:pPr>
            <w:r>
              <w:rPr>
                <w:i/>
                <w:color w:val="5A5A5A"/>
                <w:sz w:val="17"/>
              </w:rPr>
              <w:t>Explain why this experience is relevant to MetaInfrastructure activities.</w:t>
            </w:r>
          </w:p>
        </w:tc>
        <w:tc>
          <w:tcPr>
            <w:tcW w:w="6010" w:type="dxa"/>
          </w:tcPr>
          <w:p w14:paraId="4E6B5F5F"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0836B1A2" w14:textId="77777777" w:rsidR="00F57901" w:rsidRPr="004F132F" w:rsidRDefault="00F57901">
            <w:pPr>
              <w:spacing w:after="0"/>
              <w:rPr>
                <w:iCs/>
                <w:color w:val="000000" w:themeColor="text1"/>
                <w:sz w:val="18"/>
              </w:rPr>
            </w:pPr>
          </w:p>
        </w:tc>
      </w:tr>
    </w:tbl>
    <w:p w14:paraId="552E6B1D" w14:textId="77777777" w:rsidR="00F57901" w:rsidRDefault="00F57901">
      <w:pPr>
        <w:spacing w:after="40"/>
      </w:pPr>
    </w:p>
    <w:p w14:paraId="70D00C0D" w14:textId="77777777" w:rsidR="00F57901" w:rsidRDefault="00AD1B8E">
      <w:r>
        <w:br w:type="page"/>
      </w:r>
    </w:p>
    <w:p w14:paraId="786B4ABA" w14:textId="77777777" w:rsidR="00F57901" w:rsidRDefault="00AD1B8E">
      <w:pPr>
        <w:pStyle w:val="Heading1"/>
        <w:spacing w:before="160" w:after="60"/>
      </w:pPr>
      <w:r>
        <w:rPr>
          <w:rFonts w:ascii="Arial" w:eastAsia="Arial" w:hAnsi="Arial"/>
          <w:color w:val="0B4F8A"/>
          <w:sz w:val="26"/>
        </w:rPr>
        <w:lastRenderedPageBreak/>
        <w:t>8. Additional Information</w:t>
      </w:r>
    </w:p>
    <w:p w14:paraId="471EB316" w14:textId="77777777" w:rsidR="00F57901" w:rsidRDefault="00AD1B8E">
      <w:pPr>
        <w:pStyle w:val="BodyText"/>
        <w:spacing w:after="100"/>
      </w:pPr>
      <w:r>
        <w:rPr>
          <w:color w:val="404040"/>
          <w:sz w:val="19"/>
        </w:rPr>
        <w:t>Include any further information that may help the MetaInfrastructure team understand your fit.</w:t>
      </w:r>
    </w:p>
    <w:tbl>
      <w:tblPr>
        <w:tblW w:w="0" w:type="auto"/>
        <w:jc w:val="center"/>
        <w:tblLayout w:type="fixed"/>
        <w:tblLook w:val="04A0" w:firstRow="1" w:lastRow="0" w:firstColumn="1" w:lastColumn="0" w:noHBand="0" w:noVBand="1"/>
      </w:tblPr>
      <w:tblGrid>
        <w:gridCol w:w="5103"/>
        <w:gridCol w:w="6010"/>
      </w:tblGrid>
      <w:tr w:rsidR="00F57901" w14:paraId="2734B6C4" w14:textId="77777777">
        <w:trPr>
          <w:cantSplit/>
          <w:tblHeader/>
          <w:jc w:val="center"/>
        </w:trPr>
        <w:tc>
          <w:tcPr>
            <w:tcW w:w="5103" w:type="dxa"/>
            <w:tcBorders>
              <w:top w:val="single" w:sz="4" w:space="0" w:color="B7C4CC"/>
              <w:left w:val="single" w:sz="4" w:space="0" w:color="B7C4CC"/>
              <w:bottom w:val="single" w:sz="4" w:space="0" w:color="B7C4CC"/>
              <w:right w:val="single" w:sz="4" w:space="0" w:color="B7C4CC"/>
            </w:tcBorders>
            <w:shd w:val="clear" w:color="auto" w:fill="0B4F8A"/>
            <w:tcMar>
              <w:top w:w="100" w:type="dxa"/>
              <w:left w:w="110" w:type="dxa"/>
              <w:bottom w:w="100" w:type="dxa"/>
              <w:right w:w="110" w:type="dxa"/>
            </w:tcMar>
          </w:tcPr>
          <w:p w14:paraId="7FC93405" w14:textId="77777777" w:rsidR="00F57901" w:rsidRDefault="00AD1B8E">
            <w:r>
              <w:rPr>
                <w:b/>
                <w:color w:val="FFFFFF"/>
                <w:sz w:val="19"/>
              </w:rPr>
              <w:t>Information requested</w:t>
            </w:r>
          </w:p>
        </w:tc>
        <w:tc>
          <w:tcPr>
            <w:tcW w:w="5103" w:type="dxa"/>
            <w:tcBorders>
              <w:top w:val="single" w:sz="4" w:space="0" w:color="B7C4CC"/>
              <w:left w:val="single" w:sz="4" w:space="0" w:color="B7C4CC"/>
              <w:bottom w:val="single" w:sz="4" w:space="0" w:color="B7C4CC"/>
              <w:right w:val="single" w:sz="4" w:space="0" w:color="B7C4CC"/>
            </w:tcBorders>
            <w:shd w:val="clear" w:color="auto" w:fill="0B8F75"/>
            <w:tcMar>
              <w:top w:w="100" w:type="dxa"/>
              <w:left w:w="110" w:type="dxa"/>
              <w:bottom w:w="100" w:type="dxa"/>
              <w:right w:w="110" w:type="dxa"/>
            </w:tcMar>
          </w:tcPr>
          <w:p w14:paraId="64DDACA2" w14:textId="77777777" w:rsidR="00F57901" w:rsidRDefault="00AD1B8E">
            <w:r>
              <w:rPr>
                <w:b/>
                <w:color w:val="FFFFFF"/>
                <w:sz w:val="19"/>
              </w:rPr>
              <w:t>Candidate response</w:t>
            </w:r>
          </w:p>
        </w:tc>
      </w:tr>
      <w:tr w:rsidR="00F57901" w14:paraId="2873F450" w14:textId="77777777">
        <w:trPr>
          <w:jc w:val="center"/>
        </w:trPr>
        <w:tc>
          <w:tcPr>
            <w:tcW w:w="3515" w:type="dxa"/>
            <w:shd w:val="clear" w:color="auto" w:fill="F2F4F5"/>
          </w:tcPr>
          <w:p w14:paraId="2C5456F8" w14:textId="77777777" w:rsidR="00F57901" w:rsidRDefault="00AD1B8E">
            <w:r>
              <w:rPr>
                <w:b/>
                <w:color w:val="111111"/>
                <w:sz w:val="18"/>
              </w:rPr>
              <w:t>Role or collaboration interests</w:t>
            </w:r>
          </w:p>
          <w:p w14:paraId="3A9932CC" w14:textId="77777777" w:rsidR="00F57901" w:rsidRDefault="00AD1B8E">
            <w:pPr>
              <w:spacing w:before="40" w:after="0"/>
            </w:pPr>
            <w:r>
              <w:rPr>
                <w:i/>
                <w:color w:val="5A5A5A"/>
                <w:sz w:val="17"/>
              </w:rPr>
              <w:t>For example: PhD, postdoctoral, fellowship, academic, industry-facing, consultancy, visiting researcher or proposal collaboration.</w:t>
            </w:r>
          </w:p>
        </w:tc>
        <w:tc>
          <w:tcPr>
            <w:tcW w:w="6010" w:type="dxa"/>
          </w:tcPr>
          <w:p w14:paraId="223E999F"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5698369C" w14:textId="77777777" w:rsidR="00F57901" w:rsidRPr="004F132F" w:rsidRDefault="00F57901">
            <w:pPr>
              <w:spacing w:after="0"/>
              <w:rPr>
                <w:iCs/>
                <w:color w:val="000000" w:themeColor="text1"/>
                <w:sz w:val="18"/>
              </w:rPr>
            </w:pPr>
          </w:p>
        </w:tc>
      </w:tr>
      <w:tr w:rsidR="00F57901" w14:paraId="3BD89093" w14:textId="77777777">
        <w:trPr>
          <w:jc w:val="center"/>
        </w:trPr>
        <w:tc>
          <w:tcPr>
            <w:tcW w:w="3515" w:type="dxa"/>
            <w:shd w:val="clear" w:color="auto" w:fill="F2F4F5"/>
          </w:tcPr>
          <w:p w14:paraId="03705B49" w14:textId="77777777" w:rsidR="00F57901" w:rsidRDefault="00AD1B8E">
            <w:r>
              <w:rPr>
                <w:b/>
                <w:color w:val="111111"/>
                <w:sz w:val="18"/>
              </w:rPr>
              <w:t>Grant and proposal experience</w:t>
            </w:r>
          </w:p>
          <w:p w14:paraId="086AB82B" w14:textId="77777777" w:rsidR="00F57901" w:rsidRDefault="00AD1B8E">
            <w:pPr>
              <w:spacing w:before="40" w:after="0"/>
            </w:pPr>
            <w:r>
              <w:rPr>
                <w:i/>
                <w:color w:val="5A5A5A"/>
                <w:sz w:val="17"/>
              </w:rPr>
              <w:t>Mention Horizon Europe, MSCA, UKRI, EPSRC, Innovate UK, industry-funded projects or other relevant schemes.</w:t>
            </w:r>
          </w:p>
        </w:tc>
        <w:tc>
          <w:tcPr>
            <w:tcW w:w="6010" w:type="dxa"/>
          </w:tcPr>
          <w:p w14:paraId="01280964"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77FCE48B" w14:textId="77777777" w:rsidR="00F57901" w:rsidRPr="004F132F" w:rsidRDefault="00F57901">
            <w:pPr>
              <w:spacing w:after="0"/>
              <w:rPr>
                <w:iCs/>
                <w:color w:val="000000" w:themeColor="text1"/>
                <w:sz w:val="18"/>
              </w:rPr>
            </w:pPr>
          </w:p>
        </w:tc>
      </w:tr>
      <w:tr w:rsidR="00F57901" w14:paraId="4CCF88B1" w14:textId="77777777">
        <w:trPr>
          <w:jc w:val="center"/>
        </w:trPr>
        <w:tc>
          <w:tcPr>
            <w:tcW w:w="3515" w:type="dxa"/>
            <w:shd w:val="clear" w:color="auto" w:fill="F2F4F5"/>
          </w:tcPr>
          <w:p w14:paraId="7E2F21F4" w14:textId="77777777" w:rsidR="00F57901" w:rsidRDefault="00AD1B8E">
            <w:r>
              <w:rPr>
                <w:b/>
                <w:color w:val="111111"/>
                <w:sz w:val="18"/>
              </w:rPr>
              <w:t>Supervision or team management experience</w:t>
            </w:r>
          </w:p>
          <w:p w14:paraId="71368393" w14:textId="77777777" w:rsidR="00F57901" w:rsidRDefault="00AD1B8E">
            <w:pPr>
              <w:spacing w:before="40" w:after="0"/>
            </w:pPr>
            <w:r>
              <w:rPr>
                <w:i/>
                <w:color w:val="5A5A5A"/>
                <w:sz w:val="17"/>
              </w:rPr>
              <w:t>If applicable.</w:t>
            </w:r>
          </w:p>
        </w:tc>
        <w:tc>
          <w:tcPr>
            <w:tcW w:w="6010" w:type="dxa"/>
          </w:tcPr>
          <w:p w14:paraId="53629B02"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08E17844" w14:textId="77777777" w:rsidR="00F57901" w:rsidRPr="004F132F" w:rsidRDefault="00F57901">
            <w:pPr>
              <w:spacing w:after="0"/>
              <w:rPr>
                <w:iCs/>
                <w:color w:val="000000" w:themeColor="text1"/>
                <w:sz w:val="18"/>
              </w:rPr>
            </w:pPr>
          </w:p>
        </w:tc>
      </w:tr>
      <w:tr w:rsidR="00F57901" w14:paraId="105BB0E1" w14:textId="77777777">
        <w:trPr>
          <w:jc w:val="center"/>
        </w:trPr>
        <w:tc>
          <w:tcPr>
            <w:tcW w:w="3515" w:type="dxa"/>
            <w:shd w:val="clear" w:color="auto" w:fill="F2F4F5"/>
          </w:tcPr>
          <w:p w14:paraId="50BBCCC9" w14:textId="77777777" w:rsidR="00F57901" w:rsidRDefault="00AD1B8E">
            <w:r>
              <w:rPr>
                <w:b/>
                <w:color w:val="111111"/>
                <w:sz w:val="18"/>
              </w:rPr>
              <w:t>Software, programming, modelling, laboratory or fieldwork skills</w:t>
            </w:r>
          </w:p>
        </w:tc>
        <w:tc>
          <w:tcPr>
            <w:tcW w:w="6010" w:type="dxa"/>
          </w:tcPr>
          <w:p w14:paraId="4FAC16BB"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17F0EA5D" w14:textId="77777777" w:rsidR="00F57901" w:rsidRPr="004F132F" w:rsidRDefault="00F57901">
            <w:pPr>
              <w:spacing w:after="0"/>
              <w:rPr>
                <w:iCs/>
                <w:color w:val="000000" w:themeColor="text1"/>
                <w:sz w:val="18"/>
              </w:rPr>
            </w:pPr>
          </w:p>
        </w:tc>
      </w:tr>
      <w:tr w:rsidR="00F57901" w14:paraId="6FE69597" w14:textId="77777777">
        <w:trPr>
          <w:jc w:val="center"/>
        </w:trPr>
        <w:tc>
          <w:tcPr>
            <w:tcW w:w="3515" w:type="dxa"/>
            <w:shd w:val="clear" w:color="auto" w:fill="F2F4F5"/>
          </w:tcPr>
          <w:p w14:paraId="289D58F8" w14:textId="77777777" w:rsidR="00F57901" w:rsidRDefault="00AD1B8E">
            <w:r>
              <w:rPr>
                <w:b/>
                <w:color w:val="111111"/>
                <w:sz w:val="18"/>
              </w:rPr>
              <w:t>Interdisciplinary or cross-sector collaboration experience</w:t>
            </w:r>
          </w:p>
        </w:tc>
        <w:tc>
          <w:tcPr>
            <w:tcW w:w="6010" w:type="dxa"/>
          </w:tcPr>
          <w:p w14:paraId="376AE288"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1A815D57" w14:textId="77777777" w:rsidR="00F57901" w:rsidRPr="004F132F" w:rsidRDefault="00F57901">
            <w:pPr>
              <w:spacing w:after="0"/>
              <w:rPr>
                <w:iCs/>
                <w:color w:val="000000" w:themeColor="text1"/>
                <w:sz w:val="18"/>
              </w:rPr>
            </w:pPr>
          </w:p>
        </w:tc>
      </w:tr>
      <w:tr w:rsidR="00F57901" w14:paraId="33C661A3" w14:textId="77777777">
        <w:trPr>
          <w:jc w:val="center"/>
        </w:trPr>
        <w:tc>
          <w:tcPr>
            <w:tcW w:w="3515" w:type="dxa"/>
            <w:shd w:val="clear" w:color="auto" w:fill="F2F4F5"/>
          </w:tcPr>
          <w:p w14:paraId="7C05AA87" w14:textId="77777777" w:rsidR="00F57901" w:rsidRDefault="00AD1B8E">
            <w:r>
              <w:rPr>
                <w:b/>
                <w:color w:val="111111"/>
                <w:sz w:val="18"/>
              </w:rPr>
              <w:t>Other information</w:t>
            </w:r>
          </w:p>
          <w:p w14:paraId="006BF3CF" w14:textId="77777777" w:rsidR="00F57901" w:rsidRDefault="00AD1B8E">
            <w:pPr>
              <w:spacing w:before="40" w:after="0"/>
            </w:pPr>
            <w:r>
              <w:rPr>
                <w:i/>
                <w:color w:val="5A5A5A"/>
                <w:sz w:val="17"/>
              </w:rPr>
              <w:t>Awards, leadership roles, professional memberships, mobility restrictions, notice period or other relevant details.</w:t>
            </w:r>
          </w:p>
        </w:tc>
        <w:tc>
          <w:tcPr>
            <w:tcW w:w="6010" w:type="dxa"/>
          </w:tcPr>
          <w:p w14:paraId="4874FBEE"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4AF1A7FD" w14:textId="77777777" w:rsidR="00F57901" w:rsidRPr="004F132F" w:rsidRDefault="00F57901">
            <w:pPr>
              <w:spacing w:after="0"/>
              <w:rPr>
                <w:iCs/>
                <w:color w:val="000000" w:themeColor="text1"/>
                <w:sz w:val="18"/>
              </w:rPr>
            </w:pPr>
          </w:p>
        </w:tc>
      </w:tr>
    </w:tbl>
    <w:p w14:paraId="5C9C840D" w14:textId="77777777" w:rsidR="00F57901" w:rsidRDefault="00F57901">
      <w:pPr>
        <w:spacing w:after="40"/>
      </w:pPr>
    </w:p>
    <w:p w14:paraId="7B82DEC1" w14:textId="77777777" w:rsidR="00F57901" w:rsidRDefault="00AD1B8E">
      <w:pPr>
        <w:pStyle w:val="Heading1"/>
        <w:spacing w:before="160" w:after="60"/>
      </w:pPr>
      <w:r>
        <w:rPr>
          <w:rFonts w:ascii="Arial" w:eastAsia="Arial" w:hAnsi="Arial"/>
          <w:color w:val="0B4F8A"/>
          <w:sz w:val="26"/>
        </w:rPr>
        <w:t>9. Candidate Declaration</w:t>
      </w:r>
    </w:p>
    <w:tbl>
      <w:tblPr>
        <w:tblW w:w="0" w:type="auto"/>
        <w:jc w:val="center"/>
        <w:tblLayout w:type="fixed"/>
        <w:tblLook w:val="04A0" w:firstRow="1" w:lastRow="0" w:firstColumn="1" w:lastColumn="0" w:noHBand="0" w:noVBand="1"/>
      </w:tblPr>
      <w:tblGrid>
        <w:gridCol w:w="5103"/>
        <w:gridCol w:w="6010"/>
      </w:tblGrid>
      <w:tr w:rsidR="00F57901" w14:paraId="0E00A000" w14:textId="77777777">
        <w:trPr>
          <w:cantSplit/>
          <w:tblHeader/>
          <w:jc w:val="center"/>
        </w:trPr>
        <w:tc>
          <w:tcPr>
            <w:tcW w:w="5103" w:type="dxa"/>
            <w:tcBorders>
              <w:top w:val="single" w:sz="4" w:space="0" w:color="B7C4CC"/>
              <w:left w:val="single" w:sz="4" w:space="0" w:color="B7C4CC"/>
              <w:bottom w:val="single" w:sz="4" w:space="0" w:color="B7C4CC"/>
              <w:right w:val="single" w:sz="4" w:space="0" w:color="B7C4CC"/>
            </w:tcBorders>
            <w:shd w:val="clear" w:color="auto" w:fill="0B4F8A"/>
            <w:tcMar>
              <w:top w:w="100" w:type="dxa"/>
              <w:left w:w="110" w:type="dxa"/>
              <w:bottom w:w="100" w:type="dxa"/>
              <w:right w:w="110" w:type="dxa"/>
            </w:tcMar>
          </w:tcPr>
          <w:p w14:paraId="66A891DD" w14:textId="77777777" w:rsidR="00F57901" w:rsidRDefault="00AD1B8E">
            <w:r>
              <w:rPr>
                <w:b/>
                <w:color w:val="FFFFFF"/>
                <w:sz w:val="19"/>
              </w:rPr>
              <w:t>Information requested</w:t>
            </w:r>
          </w:p>
        </w:tc>
        <w:tc>
          <w:tcPr>
            <w:tcW w:w="5103" w:type="dxa"/>
            <w:tcBorders>
              <w:top w:val="single" w:sz="4" w:space="0" w:color="B7C4CC"/>
              <w:left w:val="single" w:sz="4" w:space="0" w:color="B7C4CC"/>
              <w:bottom w:val="single" w:sz="4" w:space="0" w:color="B7C4CC"/>
              <w:right w:val="single" w:sz="4" w:space="0" w:color="B7C4CC"/>
            </w:tcBorders>
            <w:shd w:val="clear" w:color="auto" w:fill="0B8F75"/>
            <w:tcMar>
              <w:top w:w="100" w:type="dxa"/>
              <w:left w:w="110" w:type="dxa"/>
              <w:bottom w:w="100" w:type="dxa"/>
              <w:right w:w="110" w:type="dxa"/>
            </w:tcMar>
          </w:tcPr>
          <w:p w14:paraId="6BF0BFF2" w14:textId="77777777" w:rsidR="00F57901" w:rsidRDefault="00AD1B8E">
            <w:r>
              <w:rPr>
                <w:b/>
                <w:color w:val="FFFFFF"/>
                <w:sz w:val="19"/>
              </w:rPr>
              <w:t>Candidate response</w:t>
            </w:r>
          </w:p>
        </w:tc>
      </w:tr>
      <w:tr w:rsidR="00F57901" w14:paraId="2521DFAB" w14:textId="77777777">
        <w:trPr>
          <w:jc w:val="center"/>
        </w:trPr>
        <w:tc>
          <w:tcPr>
            <w:tcW w:w="3515" w:type="dxa"/>
            <w:shd w:val="clear" w:color="auto" w:fill="F2F4F5"/>
          </w:tcPr>
          <w:p w14:paraId="4906E7DB" w14:textId="77777777" w:rsidR="00F57901" w:rsidRDefault="00AD1B8E">
            <w:r>
              <w:rPr>
                <w:b/>
                <w:color w:val="111111"/>
                <w:sz w:val="18"/>
              </w:rPr>
              <w:t>Declaration</w:t>
            </w:r>
          </w:p>
          <w:p w14:paraId="28F99DD1" w14:textId="77777777" w:rsidR="00F57901" w:rsidRDefault="00AD1B8E">
            <w:pPr>
              <w:spacing w:before="40" w:after="0"/>
            </w:pPr>
            <w:r>
              <w:rPr>
                <w:i/>
                <w:color w:val="5A5A5A"/>
                <w:sz w:val="17"/>
              </w:rPr>
              <w:t>By submitting this form, you confirm that the information provided is accurate to the best of your knowledge and may be reviewed by the MetaInfrastructure team for the purpose of assessing fit with relevant opportunities.</w:t>
            </w:r>
          </w:p>
        </w:tc>
        <w:tc>
          <w:tcPr>
            <w:tcW w:w="6010" w:type="dxa"/>
          </w:tcPr>
          <w:p w14:paraId="0B282BED" w14:textId="77777777" w:rsidR="00F57901" w:rsidRPr="004F132F" w:rsidRDefault="00AD1B8E">
            <w:pPr>
              <w:spacing w:after="0"/>
              <w:rPr>
                <w:iCs/>
                <w:color w:val="000000" w:themeColor="text1"/>
                <w:sz w:val="18"/>
              </w:rPr>
            </w:pPr>
            <w:r w:rsidRPr="004F132F">
              <w:rPr>
                <w:iCs/>
                <w:color w:val="000000" w:themeColor="text1"/>
                <w:sz w:val="18"/>
              </w:rPr>
              <w:t>Type your response here.</w:t>
            </w:r>
          </w:p>
          <w:p w14:paraId="1F29E423" w14:textId="77777777" w:rsidR="00F57901" w:rsidRPr="004F132F" w:rsidRDefault="00F57901">
            <w:pPr>
              <w:spacing w:after="0"/>
              <w:rPr>
                <w:iCs/>
                <w:color w:val="000000" w:themeColor="text1"/>
                <w:sz w:val="18"/>
              </w:rPr>
            </w:pPr>
          </w:p>
        </w:tc>
      </w:tr>
      <w:tr w:rsidR="00F57901" w14:paraId="7A69E77F" w14:textId="77777777">
        <w:trPr>
          <w:jc w:val="center"/>
        </w:trPr>
        <w:tc>
          <w:tcPr>
            <w:tcW w:w="3515" w:type="dxa"/>
            <w:shd w:val="clear" w:color="auto" w:fill="F2F4F5"/>
          </w:tcPr>
          <w:p w14:paraId="1F8E6B81" w14:textId="77777777" w:rsidR="00F57901" w:rsidRDefault="00AD1B8E">
            <w:r>
              <w:rPr>
                <w:b/>
                <w:color w:val="111111"/>
                <w:sz w:val="18"/>
              </w:rPr>
              <w:t>Typed name</w:t>
            </w:r>
          </w:p>
        </w:tc>
        <w:tc>
          <w:tcPr>
            <w:tcW w:w="6010" w:type="dxa"/>
          </w:tcPr>
          <w:p w14:paraId="35BEF92C"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r w:rsidR="00F57901" w14:paraId="382E476B" w14:textId="77777777">
        <w:trPr>
          <w:jc w:val="center"/>
        </w:trPr>
        <w:tc>
          <w:tcPr>
            <w:tcW w:w="3515" w:type="dxa"/>
            <w:shd w:val="clear" w:color="auto" w:fill="F2F4F5"/>
          </w:tcPr>
          <w:p w14:paraId="4BE2DD29" w14:textId="77777777" w:rsidR="00F57901" w:rsidRDefault="00AD1B8E">
            <w:r>
              <w:rPr>
                <w:b/>
                <w:color w:val="111111"/>
                <w:sz w:val="18"/>
              </w:rPr>
              <w:t>Date</w:t>
            </w:r>
          </w:p>
        </w:tc>
        <w:tc>
          <w:tcPr>
            <w:tcW w:w="6010" w:type="dxa"/>
          </w:tcPr>
          <w:p w14:paraId="594B48A2" w14:textId="77777777" w:rsidR="00F57901" w:rsidRPr="004F132F" w:rsidRDefault="00AD1B8E">
            <w:pPr>
              <w:spacing w:after="0"/>
              <w:rPr>
                <w:iCs/>
                <w:color w:val="000000" w:themeColor="text1"/>
                <w:sz w:val="18"/>
              </w:rPr>
            </w:pPr>
            <w:r w:rsidRPr="004F132F">
              <w:rPr>
                <w:iCs/>
                <w:color w:val="000000" w:themeColor="text1"/>
                <w:sz w:val="18"/>
              </w:rPr>
              <w:t>Type your response here.</w:t>
            </w:r>
          </w:p>
        </w:tc>
      </w:tr>
    </w:tbl>
    <w:p w14:paraId="6276A22B" w14:textId="77777777" w:rsidR="00F57901" w:rsidRDefault="00F57901">
      <w:pPr>
        <w:spacing w:after="40"/>
      </w:pPr>
    </w:p>
    <w:sectPr w:rsidR="00F57901" w:rsidSect="00AD1B8E">
      <w:headerReference w:type="default" r:id="rId8"/>
      <w:footerReference w:type="default" r:id="rId9"/>
      <w:pgSz w:w="11906" w:h="16838"/>
      <w:pgMar w:top="822" w:right="850" w:bottom="765" w:left="85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C976F" w14:textId="77777777" w:rsidR="00AD1B8E" w:rsidRDefault="00AD1B8E">
      <w:pPr>
        <w:spacing w:after="0" w:line="240" w:lineRule="auto"/>
      </w:pPr>
      <w:r>
        <w:separator/>
      </w:r>
    </w:p>
  </w:endnote>
  <w:endnote w:type="continuationSeparator" w:id="0">
    <w:p w14:paraId="0C099A01" w14:textId="77777777" w:rsidR="00AD1B8E" w:rsidRDefault="00AD1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48C1" w14:textId="77777777" w:rsidR="00F57901" w:rsidRDefault="00AD1B8E">
    <w:pPr>
      <w:pStyle w:val="Footer"/>
      <w:jc w:val="center"/>
    </w:pPr>
    <w:r>
      <w:rPr>
        <w:color w:val="666666"/>
        <w:sz w:val="17"/>
      </w:rPr>
      <w:t>Please complete electronically and return/upload with your CV.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9B9D" w14:textId="77777777" w:rsidR="00AD1B8E" w:rsidRDefault="00AD1B8E">
      <w:pPr>
        <w:spacing w:after="0" w:line="240" w:lineRule="auto"/>
      </w:pPr>
      <w:r>
        <w:separator/>
      </w:r>
    </w:p>
  </w:footnote>
  <w:footnote w:type="continuationSeparator" w:id="0">
    <w:p w14:paraId="681DAB54" w14:textId="77777777" w:rsidR="00AD1B8E" w:rsidRDefault="00AD1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B839" w14:textId="7C98FAA2" w:rsidR="00F57901" w:rsidRDefault="00AD1B8E" w:rsidP="00AD1B8E">
    <w:pPr>
      <w:pStyle w:val="Header"/>
    </w:pPr>
    <w:r>
      <w:rPr>
        <w:noProof/>
      </w:rPr>
      <w:drawing>
        <wp:anchor distT="0" distB="0" distL="114300" distR="114300" simplePos="0" relativeHeight="251658240" behindDoc="0" locked="0" layoutInCell="1" allowOverlap="1" wp14:anchorId="559EFD30" wp14:editId="5491B153">
          <wp:simplePos x="0" y="0"/>
          <wp:positionH relativeFrom="column">
            <wp:posOffset>5135880</wp:posOffset>
          </wp:positionH>
          <wp:positionV relativeFrom="paragraph">
            <wp:posOffset>-129016</wp:posOffset>
          </wp:positionV>
          <wp:extent cx="1638300" cy="251460"/>
          <wp:effectExtent l="0" t="0" r="0" b="0"/>
          <wp:wrapThrough wrapText="bothSides">
            <wp:wrapPolygon edited="0">
              <wp:start x="0" y="0"/>
              <wp:lineTo x="0" y="19636"/>
              <wp:lineTo x="21349" y="19636"/>
              <wp:lineTo x="21349" y="0"/>
              <wp:lineTo x="0" y="0"/>
            </wp:wrapPolygon>
          </wp:wrapThrough>
          <wp:docPr id="128461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25146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b/>
        <w:color w:val="0B4F8A"/>
        <w:sz w:val="19"/>
      </w:rPr>
      <w:t>MetaInfrastructure</w:t>
    </w:r>
    <w:proofErr w:type="spellEnd"/>
    <w:r>
      <w:rPr>
        <w:color w:val="666666"/>
        <w:sz w:val="19"/>
      </w:rPr>
      <w:t xml:space="preserve"> | Candidate Profile and Expertise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92920475">
    <w:abstractNumId w:val="8"/>
  </w:num>
  <w:num w:numId="2" w16cid:durableId="772090888">
    <w:abstractNumId w:val="6"/>
  </w:num>
  <w:num w:numId="3" w16cid:durableId="510602705">
    <w:abstractNumId w:val="5"/>
  </w:num>
  <w:num w:numId="4" w16cid:durableId="1496535526">
    <w:abstractNumId w:val="4"/>
  </w:num>
  <w:num w:numId="5" w16cid:durableId="115224277">
    <w:abstractNumId w:val="7"/>
  </w:num>
  <w:num w:numId="6" w16cid:durableId="10843670">
    <w:abstractNumId w:val="3"/>
  </w:num>
  <w:num w:numId="7" w16cid:durableId="405806301">
    <w:abstractNumId w:val="2"/>
  </w:num>
  <w:num w:numId="8" w16cid:durableId="1128470542">
    <w:abstractNumId w:val="1"/>
  </w:num>
  <w:num w:numId="9" w16cid:durableId="181852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F132F"/>
    <w:rsid w:val="00A46878"/>
    <w:rsid w:val="00AA1D8D"/>
    <w:rsid w:val="00AD1B8E"/>
    <w:rsid w:val="00B47730"/>
    <w:rsid w:val="00C50067"/>
    <w:rsid w:val="00CB0664"/>
    <w:rsid w:val="00F579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187B534"/>
  <w14:defaultImageDpi w14:val="300"/>
  <w15:docId w15:val="{8B07A641-6742-4C0A-B44D-6D98A191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MetaInfrastructure Candidate Profile and Expertise Form</dc:title>
  <dc:subject>Candidate profile and expertise form</dc:subject>
  <dc:creator>MetaInfrastructure</dc:creator>
  <cp:keywords>MetaInfrastructure, candidate profile, expertise form</cp:keywords>
  <dc:description/>
  <cp:lastModifiedBy>Seyyed Mohammad Hosseini Chaleshtori (Doctoral Researcher)</cp:lastModifiedBy>
  <cp:revision>3</cp:revision>
  <dcterms:created xsi:type="dcterms:W3CDTF">2013-12-23T23:15:00Z</dcterms:created>
  <dcterms:modified xsi:type="dcterms:W3CDTF">2026-05-12T15:44:00Z</dcterms:modified>
  <cp:category/>
</cp:coreProperties>
</file>